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2BF7" w14:textId="44FC6F42" w:rsidR="00E4177B" w:rsidRDefault="00B565F6" w:rsidP="006746BF">
      <w:pPr>
        <w:rPr>
          <w:b/>
        </w:rPr>
      </w:pPr>
      <w:r>
        <w:rPr>
          <w:b/>
        </w:rPr>
        <w:t>Notulen vergadering Medezeggenschapsraad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12AB6">
        <w:rPr>
          <w:b/>
        </w:rPr>
        <w:t>16</w:t>
      </w:r>
      <w:r w:rsidR="008F376D">
        <w:rPr>
          <w:b/>
        </w:rPr>
        <w:t>-</w:t>
      </w:r>
      <w:r w:rsidR="00512AB6">
        <w:rPr>
          <w:b/>
        </w:rPr>
        <w:t>3-</w:t>
      </w:r>
      <w:r w:rsidR="008F376D">
        <w:rPr>
          <w:b/>
        </w:rPr>
        <w:t>2021</w:t>
      </w:r>
    </w:p>
    <w:p w14:paraId="11CD430F" w14:textId="7C327C35" w:rsidR="00B565F6" w:rsidRDefault="00B565F6" w:rsidP="006746BF">
      <w:r>
        <w:rPr>
          <w:b/>
        </w:rPr>
        <w:t>Aanwezig:</w:t>
      </w:r>
      <w:r>
        <w:t xml:space="preserve"> Giso de Jong, </w:t>
      </w:r>
      <w:r w:rsidR="00B971C9">
        <w:t xml:space="preserve">Cynthia </w:t>
      </w:r>
      <w:r w:rsidR="00B971C9" w:rsidRPr="00B565F6">
        <w:t>Schmeetz</w:t>
      </w:r>
      <w:r w:rsidR="00B971C9">
        <w:t xml:space="preserve">, Eric Cuijpers, </w:t>
      </w:r>
      <w:r w:rsidR="008F376D">
        <w:t xml:space="preserve">Leo Verhoeks, </w:t>
      </w:r>
      <w:r>
        <w:t xml:space="preserve">Ankie Boleij, Monique Priem, Niels Geurts, </w:t>
      </w:r>
      <w:r w:rsidR="00512AB6">
        <w:t>Suzanne van Laarhoven</w:t>
      </w:r>
    </w:p>
    <w:p w14:paraId="2B42B721" w14:textId="1C6B56DC" w:rsidR="00B565F6" w:rsidRDefault="00B565F6" w:rsidP="006746BF">
      <w:r w:rsidRPr="155DD932">
        <w:rPr>
          <w:b/>
          <w:bCs/>
        </w:rPr>
        <w:t xml:space="preserve">Notulist: </w:t>
      </w:r>
      <w:r w:rsidR="00512AB6">
        <w:t>Monique Priem</w:t>
      </w:r>
    </w:p>
    <w:p w14:paraId="05E30D8D" w14:textId="77777777" w:rsidR="00512AB6" w:rsidRPr="004C6761" w:rsidRDefault="00512AB6" w:rsidP="00512AB6">
      <w:pPr>
        <w:rPr>
          <w:rFonts w:cs="Arial"/>
          <w:b/>
        </w:rPr>
      </w:pPr>
      <w:r w:rsidRPr="004C6761">
        <w:rPr>
          <w:rFonts w:cs="Arial"/>
          <w:b/>
        </w:rPr>
        <w:t xml:space="preserve">Opening + welkom </w:t>
      </w:r>
    </w:p>
    <w:p w14:paraId="57E58D52" w14:textId="1868499A" w:rsidR="00512AB6" w:rsidRPr="004C6761" w:rsidRDefault="00512AB6" w:rsidP="00512AB6">
      <w:pPr>
        <w:rPr>
          <w:rFonts w:cs="Arial"/>
        </w:rPr>
      </w:pPr>
      <w:r w:rsidRPr="004C6761">
        <w:rPr>
          <w:rFonts w:cs="Arial"/>
          <w:b/>
        </w:rPr>
        <w:t xml:space="preserve">Verslag + besluitenlijst vorige MR vergadering: </w:t>
      </w:r>
      <w:r w:rsidRPr="004C6761">
        <w:rPr>
          <w:rFonts w:cs="Arial"/>
        </w:rPr>
        <w:t>goedgekeurd</w:t>
      </w:r>
    </w:p>
    <w:p w14:paraId="73DC60A6" w14:textId="321B6596" w:rsidR="00512AB6" w:rsidRPr="004C6761" w:rsidRDefault="00512AB6" w:rsidP="00512AB6">
      <w:pPr>
        <w:rPr>
          <w:rFonts w:cs="Arial"/>
          <w:b/>
        </w:rPr>
      </w:pPr>
      <w:r w:rsidRPr="004C6761">
        <w:rPr>
          <w:rFonts w:cs="Arial"/>
          <w:b/>
        </w:rPr>
        <w:t>Mededelingen vanuit OR, Directie , SKPO, Team, GMR:</w:t>
      </w:r>
    </w:p>
    <w:p w14:paraId="6C015E1C" w14:textId="07AF0AC8" w:rsidR="00512AB6" w:rsidRPr="004C6761" w:rsidRDefault="00512AB6" w:rsidP="00512AB6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>-</w:t>
      </w:r>
      <w:r w:rsidR="00A218A2">
        <w:rPr>
          <w:rFonts w:cs="Arial"/>
          <w:color w:val="auto"/>
        </w:rPr>
        <w:t>vanuit het t</w:t>
      </w:r>
      <w:r w:rsidRPr="004C6761">
        <w:rPr>
          <w:rFonts w:cs="Arial"/>
          <w:color w:val="auto"/>
        </w:rPr>
        <w:t>eam:</w:t>
      </w:r>
    </w:p>
    <w:p w14:paraId="0B84529C" w14:textId="1AA696E5" w:rsidR="00512AB6" w:rsidRPr="00A218A2" w:rsidRDefault="008B14FC" w:rsidP="00A218A2">
      <w:pPr>
        <w:pStyle w:val="Lijstalinea"/>
        <w:numPr>
          <w:ilvl w:val="0"/>
          <w:numId w:val="21"/>
        </w:numPr>
        <w:rPr>
          <w:rFonts w:cs="Arial"/>
          <w:color w:val="auto"/>
        </w:rPr>
      </w:pPr>
      <w:r>
        <w:rPr>
          <w:rFonts w:cs="Arial"/>
          <w:color w:val="auto"/>
        </w:rPr>
        <w:t>Suzanne</w:t>
      </w:r>
      <w:r w:rsidR="00A218A2" w:rsidRPr="00A218A2">
        <w:rPr>
          <w:rFonts w:cs="Arial"/>
          <w:color w:val="auto"/>
        </w:rPr>
        <w:t xml:space="preserve"> is </w:t>
      </w:r>
      <w:r>
        <w:rPr>
          <w:rFonts w:cs="Arial"/>
          <w:color w:val="auto"/>
        </w:rPr>
        <w:t>weer terug en doet op</w:t>
      </w:r>
      <w:r w:rsidR="00A218A2" w:rsidRPr="00A218A2">
        <w:rPr>
          <w:rFonts w:cs="Arial"/>
          <w:color w:val="auto"/>
        </w:rPr>
        <w:t xml:space="preserve"> maandagochtend</w:t>
      </w:r>
      <w:r>
        <w:rPr>
          <w:rFonts w:cs="Arial"/>
          <w:color w:val="auto"/>
        </w:rPr>
        <w:t xml:space="preserve"> in groep 4</w:t>
      </w:r>
      <w:r w:rsidR="00A218A2" w:rsidRPr="00A218A2">
        <w:rPr>
          <w:rFonts w:cs="Arial"/>
          <w:color w:val="auto"/>
        </w:rPr>
        <w:t xml:space="preserve"> per vakgebied wat nodig is en ’s middags </w:t>
      </w:r>
      <w:r>
        <w:rPr>
          <w:rFonts w:cs="Arial"/>
          <w:color w:val="auto"/>
        </w:rPr>
        <w:t xml:space="preserve">doet ze </w:t>
      </w:r>
      <w:r w:rsidR="00A218A2" w:rsidRPr="00A218A2">
        <w:rPr>
          <w:rFonts w:cs="Arial"/>
          <w:color w:val="auto"/>
        </w:rPr>
        <w:t>de hele groep</w:t>
      </w:r>
      <w:r>
        <w:rPr>
          <w:rFonts w:cs="Arial"/>
          <w:color w:val="auto"/>
        </w:rPr>
        <w:t xml:space="preserve">. </w:t>
      </w:r>
      <w:r w:rsidR="00A218A2" w:rsidRPr="00A218A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O</w:t>
      </w:r>
      <w:r w:rsidR="00A218A2" w:rsidRPr="00A218A2">
        <w:rPr>
          <w:rFonts w:cs="Arial"/>
          <w:color w:val="auto"/>
        </w:rPr>
        <w:t xml:space="preserve">p donderdag en vrijdag </w:t>
      </w:r>
      <w:r>
        <w:rPr>
          <w:rFonts w:cs="Arial"/>
          <w:color w:val="auto"/>
        </w:rPr>
        <w:t xml:space="preserve">doet ze </w:t>
      </w:r>
      <w:r w:rsidR="00A218A2" w:rsidRPr="00A218A2">
        <w:rPr>
          <w:rFonts w:cs="Arial"/>
          <w:color w:val="auto"/>
        </w:rPr>
        <w:t xml:space="preserve">de helft van </w:t>
      </w:r>
      <w:r w:rsidR="00512AB6" w:rsidRPr="00A218A2">
        <w:rPr>
          <w:rFonts w:cs="Arial"/>
          <w:color w:val="auto"/>
        </w:rPr>
        <w:t>groep 1/2/b</w:t>
      </w:r>
    </w:p>
    <w:p w14:paraId="3A74B669" w14:textId="743D011F" w:rsidR="00512AB6" w:rsidRPr="00A218A2" w:rsidRDefault="00512AB6" w:rsidP="00020374">
      <w:pPr>
        <w:pStyle w:val="Lijstalinea"/>
        <w:numPr>
          <w:ilvl w:val="0"/>
          <w:numId w:val="21"/>
        </w:numPr>
        <w:rPr>
          <w:rFonts w:cs="Arial"/>
          <w:color w:val="auto"/>
        </w:rPr>
      </w:pPr>
      <w:r w:rsidRPr="00A218A2">
        <w:rPr>
          <w:rFonts w:cs="Arial"/>
          <w:color w:val="auto"/>
        </w:rPr>
        <w:t xml:space="preserve">Mirjam </w:t>
      </w:r>
      <w:r w:rsidR="008B14FC">
        <w:rPr>
          <w:rFonts w:cs="Arial"/>
          <w:color w:val="auto"/>
        </w:rPr>
        <w:t xml:space="preserve">gaat </w:t>
      </w:r>
      <w:r w:rsidRPr="00A218A2">
        <w:rPr>
          <w:rFonts w:cs="Arial"/>
          <w:color w:val="auto"/>
        </w:rPr>
        <w:t xml:space="preserve">volgend </w:t>
      </w:r>
      <w:r w:rsidR="008B14FC">
        <w:rPr>
          <w:rFonts w:cs="Arial"/>
          <w:color w:val="auto"/>
        </w:rPr>
        <w:t>school</w:t>
      </w:r>
      <w:r w:rsidRPr="00A218A2">
        <w:rPr>
          <w:rFonts w:cs="Arial"/>
          <w:color w:val="auto"/>
        </w:rPr>
        <w:t>jaar stoppen:</w:t>
      </w:r>
      <w:r w:rsidR="00A218A2" w:rsidRPr="00A218A2">
        <w:rPr>
          <w:rFonts w:cs="Arial"/>
          <w:color w:val="auto"/>
        </w:rPr>
        <w:t xml:space="preserve"> </w:t>
      </w:r>
      <w:r w:rsidR="00A218A2">
        <w:rPr>
          <w:rFonts w:cs="Arial"/>
          <w:color w:val="auto"/>
        </w:rPr>
        <w:t xml:space="preserve"> daarom is er gekoz</w:t>
      </w:r>
      <w:r w:rsidR="008B14FC">
        <w:rPr>
          <w:rFonts w:cs="Arial"/>
          <w:color w:val="auto"/>
        </w:rPr>
        <w:t>en voor een breed MT met bouwcoö</w:t>
      </w:r>
      <w:r w:rsidR="00A218A2">
        <w:rPr>
          <w:rFonts w:cs="Arial"/>
          <w:color w:val="auto"/>
        </w:rPr>
        <w:t>rdinatoren.</w:t>
      </w:r>
      <w:r w:rsidRPr="00A218A2">
        <w:rPr>
          <w:rFonts w:cs="Arial"/>
          <w:color w:val="auto"/>
        </w:rPr>
        <w:t xml:space="preserve"> </w:t>
      </w:r>
      <w:r w:rsidR="00A218A2">
        <w:rPr>
          <w:rFonts w:cs="Arial"/>
          <w:color w:val="auto"/>
        </w:rPr>
        <w:t>N</w:t>
      </w:r>
      <w:r w:rsidRPr="00A218A2">
        <w:rPr>
          <w:rFonts w:cs="Arial"/>
          <w:color w:val="auto"/>
        </w:rPr>
        <w:t xml:space="preserve">iels </w:t>
      </w:r>
      <w:r w:rsidR="00A218A2">
        <w:rPr>
          <w:rFonts w:cs="Arial"/>
          <w:color w:val="auto"/>
        </w:rPr>
        <w:t xml:space="preserve">loopt </w:t>
      </w:r>
      <w:r w:rsidR="008B14FC">
        <w:rPr>
          <w:rFonts w:cs="Arial"/>
          <w:color w:val="auto"/>
        </w:rPr>
        <w:t xml:space="preserve">de komende tijd </w:t>
      </w:r>
      <w:r w:rsidR="00A218A2">
        <w:rPr>
          <w:rFonts w:cs="Arial"/>
          <w:color w:val="auto"/>
        </w:rPr>
        <w:t>stage bij Mirjam op</w:t>
      </w:r>
      <w:r w:rsidR="008B14FC">
        <w:rPr>
          <w:rFonts w:cs="Arial"/>
          <w:color w:val="auto"/>
        </w:rPr>
        <w:t xml:space="preserve"> de </w:t>
      </w:r>
      <w:r w:rsidR="00A218A2">
        <w:rPr>
          <w:rFonts w:cs="Arial"/>
          <w:color w:val="auto"/>
        </w:rPr>
        <w:t xml:space="preserve"> maandagen; </w:t>
      </w:r>
      <w:r w:rsidRPr="00A218A2">
        <w:rPr>
          <w:rFonts w:cs="Arial"/>
          <w:color w:val="auto"/>
        </w:rPr>
        <w:t xml:space="preserve">Lotte </w:t>
      </w:r>
      <w:r w:rsidR="00A218A2">
        <w:rPr>
          <w:rFonts w:cs="Arial"/>
          <w:color w:val="auto"/>
        </w:rPr>
        <w:t>neemt dan zijn groep over. Hanneke en Petri nemen de rol van bouwcoördinator en IB-er van hun cluster op zich</w:t>
      </w:r>
      <w:r w:rsidR="008B14FC">
        <w:rPr>
          <w:rFonts w:cs="Arial"/>
          <w:color w:val="auto"/>
        </w:rPr>
        <w:t>.</w:t>
      </w:r>
    </w:p>
    <w:p w14:paraId="2A86A9CC" w14:textId="466FE6F8" w:rsidR="00512AB6" w:rsidRPr="00A218A2" w:rsidRDefault="00A218A2" w:rsidP="00A218A2">
      <w:pPr>
        <w:pStyle w:val="Lijstalinea"/>
        <w:numPr>
          <w:ilvl w:val="0"/>
          <w:numId w:val="21"/>
        </w:numPr>
        <w:rPr>
          <w:rFonts w:cs="Arial"/>
          <w:color w:val="auto"/>
        </w:rPr>
      </w:pPr>
      <w:r>
        <w:rPr>
          <w:rFonts w:cs="Arial"/>
          <w:color w:val="auto"/>
        </w:rPr>
        <w:t xml:space="preserve">Kelly zit nog steeds in de ziektewet. </w:t>
      </w:r>
      <w:r w:rsidR="00512AB6" w:rsidRPr="00A218A2">
        <w:rPr>
          <w:rFonts w:cs="Arial"/>
          <w:color w:val="auto"/>
        </w:rPr>
        <w:t>Lotte</w:t>
      </w:r>
      <w:r>
        <w:rPr>
          <w:rFonts w:cs="Arial"/>
          <w:color w:val="auto"/>
        </w:rPr>
        <w:t xml:space="preserve"> doet op</w:t>
      </w:r>
      <w:r w:rsidR="00512AB6" w:rsidRPr="00A218A2">
        <w:rPr>
          <w:rFonts w:cs="Arial"/>
          <w:color w:val="auto"/>
        </w:rPr>
        <w:t xml:space="preserve"> dinsdag </w:t>
      </w:r>
      <w:r>
        <w:rPr>
          <w:rFonts w:cs="Arial"/>
          <w:color w:val="auto"/>
        </w:rPr>
        <w:t xml:space="preserve">haar groep en de </w:t>
      </w:r>
      <w:r w:rsidR="00512AB6" w:rsidRPr="00A218A2">
        <w:rPr>
          <w:rFonts w:cs="Arial"/>
          <w:color w:val="auto"/>
        </w:rPr>
        <w:t xml:space="preserve">andere dagen </w:t>
      </w:r>
      <w:r w:rsidR="008B14FC">
        <w:rPr>
          <w:rFonts w:cs="Arial"/>
          <w:color w:val="auto"/>
        </w:rPr>
        <w:t xml:space="preserve">doet </w:t>
      </w:r>
      <w:r w:rsidR="00512AB6" w:rsidRPr="00A218A2">
        <w:rPr>
          <w:rFonts w:cs="Arial"/>
          <w:color w:val="auto"/>
        </w:rPr>
        <w:t>Helma</w:t>
      </w:r>
      <w:r w:rsidR="008B14FC">
        <w:rPr>
          <w:rFonts w:cs="Arial"/>
          <w:color w:val="auto"/>
        </w:rPr>
        <w:t xml:space="preserve"> de groep.</w:t>
      </w:r>
    </w:p>
    <w:p w14:paraId="0B2CADD0" w14:textId="563CE8EE" w:rsidR="00512AB6" w:rsidRPr="00A218A2" w:rsidRDefault="00A218A2" w:rsidP="00A218A2">
      <w:pPr>
        <w:pStyle w:val="Lijstalinea"/>
        <w:numPr>
          <w:ilvl w:val="0"/>
          <w:numId w:val="21"/>
        </w:numPr>
        <w:rPr>
          <w:rFonts w:cs="Arial"/>
          <w:color w:val="auto"/>
        </w:rPr>
      </w:pPr>
      <w:r>
        <w:rPr>
          <w:rFonts w:cs="Arial"/>
          <w:color w:val="auto"/>
        </w:rPr>
        <w:t>Op de w</w:t>
      </w:r>
      <w:r w:rsidR="00512AB6" w:rsidRPr="00A218A2">
        <w:rPr>
          <w:rFonts w:cs="Arial"/>
          <w:color w:val="auto"/>
        </w:rPr>
        <w:t>oensdag</w:t>
      </w:r>
      <w:r>
        <w:rPr>
          <w:rFonts w:cs="Arial"/>
          <w:color w:val="auto"/>
        </w:rPr>
        <w:t>en</w:t>
      </w:r>
      <w:r w:rsidR="00512AB6" w:rsidRPr="00A218A2">
        <w:rPr>
          <w:rFonts w:cs="Arial"/>
          <w:color w:val="auto"/>
        </w:rPr>
        <w:t xml:space="preserve"> kan Helma dus niet meer </w:t>
      </w:r>
      <w:r>
        <w:rPr>
          <w:rFonts w:cs="Arial"/>
          <w:color w:val="auto"/>
        </w:rPr>
        <w:t xml:space="preserve">in </w:t>
      </w:r>
      <w:r w:rsidR="00512AB6" w:rsidRPr="00A218A2">
        <w:rPr>
          <w:rFonts w:cs="Arial"/>
          <w:color w:val="auto"/>
        </w:rPr>
        <w:t>groep 8</w:t>
      </w:r>
      <w:r>
        <w:rPr>
          <w:rFonts w:cs="Arial"/>
          <w:color w:val="auto"/>
        </w:rPr>
        <w:t xml:space="preserve"> lesgeven. Daarom</w:t>
      </w:r>
      <w:r w:rsidR="00512AB6" w:rsidRPr="00A218A2">
        <w:rPr>
          <w:rFonts w:cs="Arial"/>
          <w:color w:val="auto"/>
        </w:rPr>
        <w:t xml:space="preserve"> krijgt</w:t>
      </w:r>
      <w:r>
        <w:rPr>
          <w:rFonts w:cs="Arial"/>
          <w:color w:val="auto"/>
        </w:rPr>
        <w:t xml:space="preserve"> de groep van Niels</w:t>
      </w:r>
      <w:r w:rsidR="00512AB6" w:rsidRPr="00A218A2">
        <w:rPr>
          <w:rFonts w:cs="Arial"/>
          <w:color w:val="auto"/>
        </w:rPr>
        <w:t xml:space="preserve"> dan thuisonderwijs</w:t>
      </w:r>
      <w:r w:rsidR="008B14FC">
        <w:rPr>
          <w:rFonts w:cs="Arial"/>
          <w:color w:val="auto"/>
        </w:rPr>
        <w:t>.</w:t>
      </w:r>
    </w:p>
    <w:p w14:paraId="6014FB24" w14:textId="7B7E91E9" w:rsidR="00512AB6" w:rsidRPr="004C6761" w:rsidRDefault="00512AB6" w:rsidP="00512AB6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 xml:space="preserve">-GMR: weinig informatie; vergadering </w:t>
      </w:r>
      <w:r w:rsidR="00A218A2">
        <w:rPr>
          <w:rFonts w:cs="Arial"/>
          <w:color w:val="auto"/>
        </w:rPr>
        <w:t xml:space="preserve">maart is </w:t>
      </w:r>
      <w:r w:rsidRPr="004C6761">
        <w:rPr>
          <w:rFonts w:cs="Arial"/>
          <w:color w:val="auto"/>
        </w:rPr>
        <w:t xml:space="preserve">niet doorgegaan; </w:t>
      </w:r>
      <w:r w:rsidR="00A218A2">
        <w:rPr>
          <w:rFonts w:cs="Arial"/>
          <w:color w:val="auto"/>
        </w:rPr>
        <w:t>Jolanda</w:t>
      </w:r>
      <w:r w:rsidRPr="004C6761">
        <w:rPr>
          <w:rFonts w:cs="Arial"/>
          <w:color w:val="auto"/>
        </w:rPr>
        <w:t xml:space="preserve"> Bles vertrekt als controler bij SKPO</w:t>
      </w:r>
      <w:r w:rsidR="008B14FC">
        <w:rPr>
          <w:rFonts w:cs="Arial"/>
          <w:color w:val="auto"/>
        </w:rPr>
        <w:t>. Er</w:t>
      </w:r>
      <w:r w:rsidR="00A218A2">
        <w:rPr>
          <w:rFonts w:cs="Arial"/>
          <w:color w:val="auto"/>
        </w:rPr>
        <w:t xml:space="preserve"> wordt gezocht naar een vervanger.</w:t>
      </w:r>
    </w:p>
    <w:p w14:paraId="603F05F6" w14:textId="14128959" w:rsidR="00701A3C" w:rsidRDefault="00512AB6" w:rsidP="00512AB6">
      <w:pPr>
        <w:rPr>
          <w:rFonts w:cs="Arial"/>
          <w:color w:val="auto"/>
        </w:rPr>
      </w:pPr>
      <w:r w:rsidRPr="004C6761">
        <w:rPr>
          <w:rFonts w:cs="Arial"/>
          <w:b/>
        </w:rPr>
        <w:t>Vakantierooster 2021-22:</w:t>
      </w:r>
      <w:r w:rsidR="00B27EA9">
        <w:rPr>
          <w:rFonts w:cs="Arial"/>
          <w:b/>
        </w:rPr>
        <w:br/>
      </w:r>
      <w:r w:rsidR="008B14FC">
        <w:rPr>
          <w:rFonts w:cs="Arial"/>
          <w:color w:val="auto"/>
        </w:rPr>
        <w:t>Leo heeft een vraag over de berekening</w:t>
      </w:r>
      <w:r w:rsidR="00A218A2">
        <w:rPr>
          <w:rFonts w:cs="Arial"/>
          <w:color w:val="auto"/>
        </w:rPr>
        <w:t xml:space="preserve">: </w:t>
      </w:r>
      <w:r w:rsidR="008B14FC">
        <w:rPr>
          <w:rFonts w:cs="Arial"/>
          <w:color w:val="auto"/>
        </w:rPr>
        <w:t>er moet gekek</w:t>
      </w:r>
      <w:r w:rsidR="00701A3C">
        <w:rPr>
          <w:rFonts w:cs="Arial"/>
          <w:color w:val="auto"/>
        </w:rPr>
        <w:t>en</w:t>
      </w:r>
      <w:r w:rsidR="008B14FC">
        <w:rPr>
          <w:rFonts w:cs="Arial"/>
          <w:color w:val="auto"/>
        </w:rPr>
        <w:t xml:space="preserve"> worden</w:t>
      </w:r>
      <w:r w:rsidR="00701A3C">
        <w:rPr>
          <w:rFonts w:cs="Arial"/>
          <w:color w:val="auto"/>
        </w:rPr>
        <w:t xml:space="preserve"> naar die van 26 uur i.p.v. die van 25 uur/week. Het rooster gaat uit van 951 uur en minimaal 940 uur. Aan ouders in de enquête is gevraagd of ze de 5 gelijke dagen willen maar dit willen ze niet. Yvette en Mirjam hebben dit ook bekeken. Bij een kort schooljaar is </w:t>
      </w:r>
      <w:r w:rsidR="008B14FC">
        <w:rPr>
          <w:rFonts w:cs="Arial"/>
          <w:color w:val="auto"/>
        </w:rPr>
        <w:t xml:space="preserve">er </w:t>
      </w:r>
      <w:r w:rsidR="00701A3C">
        <w:rPr>
          <w:rFonts w:cs="Arial"/>
          <w:color w:val="auto"/>
        </w:rPr>
        <w:t xml:space="preserve">geen ruimte voor speling en studiedagen. Vandaar dat we de 26 urenweek bekijken. </w:t>
      </w:r>
    </w:p>
    <w:p w14:paraId="71F386AE" w14:textId="232A22AF" w:rsidR="00EA0222" w:rsidRPr="004C6761" w:rsidRDefault="00701A3C" w:rsidP="00EA0222">
      <w:pPr>
        <w:rPr>
          <w:rFonts w:cs="Arial"/>
          <w:color w:val="auto"/>
        </w:rPr>
      </w:pPr>
      <w:r>
        <w:rPr>
          <w:rFonts w:cs="Arial"/>
          <w:color w:val="auto"/>
        </w:rPr>
        <w:t>Wat betreft de 89 uur die nog staan: hierbij is waarschijnlijk uitgegaan van het minimum en daarbij nog de tweede week herfstvakantie en studiedagen.</w:t>
      </w:r>
      <w:r w:rsidR="00B27EA9">
        <w:rPr>
          <w:rFonts w:cs="Arial"/>
          <w:color w:val="auto"/>
        </w:rPr>
        <w:br/>
      </w:r>
      <w:r>
        <w:rPr>
          <w:rFonts w:cs="Arial"/>
          <w:color w:val="auto"/>
        </w:rPr>
        <w:t>Het s</w:t>
      </w:r>
      <w:r w:rsidRPr="004C6761">
        <w:rPr>
          <w:rFonts w:cs="Arial"/>
          <w:color w:val="auto"/>
        </w:rPr>
        <w:t xml:space="preserve">chuiven van dagen naar </w:t>
      </w:r>
      <w:r>
        <w:rPr>
          <w:rFonts w:cs="Arial"/>
          <w:color w:val="auto"/>
        </w:rPr>
        <w:t xml:space="preserve"> het </w:t>
      </w:r>
      <w:r w:rsidR="008B14FC">
        <w:rPr>
          <w:rFonts w:cs="Arial"/>
          <w:color w:val="auto"/>
        </w:rPr>
        <w:t>suikerfeest is niet ideaal i.v.m. de</w:t>
      </w:r>
      <w:r w:rsidRPr="004C6761">
        <w:rPr>
          <w:rFonts w:cs="Arial"/>
          <w:color w:val="auto"/>
        </w:rPr>
        <w:t xml:space="preserve"> eindexamens</w:t>
      </w:r>
      <w:r>
        <w:rPr>
          <w:rFonts w:cs="Arial"/>
          <w:color w:val="auto"/>
        </w:rPr>
        <w:t xml:space="preserve"> </w:t>
      </w:r>
      <w:r w:rsidR="008B14FC">
        <w:rPr>
          <w:rFonts w:cs="Arial"/>
          <w:color w:val="auto"/>
        </w:rPr>
        <w:t xml:space="preserve">van de </w:t>
      </w:r>
      <w:r>
        <w:rPr>
          <w:rFonts w:cs="Arial"/>
          <w:color w:val="auto"/>
        </w:rPr>
        <w:t>middelbare scholen</w:t>
      </w:r>
      <w:r w:rsidRPr="004C6761">
        <w:rPr>
          <w:rFonts w:cs="Arial"/>
          <w:color w:val="auto"/>
        </w:rPr>
        <w:t xml:space="preserve">. Waarschijnlijk </w:t>
      </w:r>
      <w:r w:rsidR="008B14FC">
        <w:rPr>
          <w:rFonts w:cs="Arial"/>
          <w:color w:val="auto"/>
        </w:rPr>
        <w:t xml:space="preserve">zijn </w:t>
      </w:r>
      <w:r w:rsidRPr="004C6761">
        <w:rPr>
          <w:rFonts w:cs="Arial"/>
          <w:color w:val="auto"/>
        </w:rPr>
        <w:t>voor meivakantie  cito</w:t>
      </w:r>
      <w:r w:rsidR="008B14FC">
        <w:rPr>
          <w:rFonts w:cs="Arial"/>
          <w:color w:val="auto"/>
        </w:rPr>
        <w:t>toetsen van</w:t>
      </w:r>
      <w:r w:rsidRPr="004C6761">
        <w:rPr>
          <w:rFonts w:cs="Arial"/>
          <w:color w:val="auto"/>
        </w:rPr>
        <w:t xml:space="preserve"> groep 8.</w:t>
      </w:r>
      <w:r>
        <w:rPr>
          <w:rFonts w:cs="Arial"/>
          <w:color w:val="auto"/>
        </w:rPr>
        <w:t xml:space="preserve"> </w:t>
      </w:r>
      <w:r w:rsidR="00EA0222" w:rsidRPr="004C6761">
        <w:rPr>
          <w:rFonts w:cs="Arial"/>
          <w:color w:val="auto"/>
        </w:rPr>
        <w:t xml:space="preserve">Na </w:t>
      </w:r>
      <w:r w:rsidR="00EA0222">
        <w:rPr>
          <w:rFonts w:cs="Arial"/>
          <w:color w:val="auto"/>
        </w:rPr>
        <w:t xml:space="preserve">de </w:t>
      </w:r>
      <w:r w:rsidR="00EA0222" w:rsidRPr="004C6761">
        <w:rPr>
          <w:rFonts w:cs="Arial"/>
          <w:color w:val="auto"/>
        </w:rPr>
        <w:t xml:space="preserve">meivakantie </w:t>
      </w:r>
      <w:r w:rsidR="00EA0222">
        <w:rPr>
          <w:rFonts w:cs="Arial"/>
          <w:color w:val="auto"/>
        </w:rPr>
        <w:t>is het een lange ruk. Als we dit in tweeën</w:t>
      </w:r>
      <w:r w:rsidR="00EA0222" w:rsidRPr="004C6761">
        <w:rPr>
          <w:rFonts w:cs="Arial"/>
          <w:color w:val="auto"/>
        </w:rPr>
        <w:t xml:space="preserve"> delen</w:t>
      </w:r>
      <w:r w:rsidR="00EA0222">
        <w:rPr>
          <w:rFonts w:cs="Arial"/>
          <w:color w:val="auto"/>
        </w:rPr>
        <w:t>, zijn het</w:t>
      </w:r>
      <w:r w:rsidR="00EA0222" w:rsidRPr="004C6761">
        <w:rPr>
          <w:rFonts w:cs="Arial"/>
          <w:color w:val="auto"/>
        </w:rPr>
        <w:t xml:space="preserve"> wel hele korte periodes en</w:t>
      </w:r>
      <w:r w:rsidR="00EA0222">
        <w:rPr>
          <w:rFonts w:cs="Arial"/>
          <w:color w:val="auto"/>
        </w:rPr>
        <w:t xml:space="preserve"> dit</w:t>
      </w:r>
      <w:r w:rsidR="00EA0222" w:rsidRPr="004C6761">
        <w:rPr>
          <w:rFonts w:cs="Arial"/>
          <w:color w:val="auto"/>
        </w:rPr>
        <w:t xml:space="preserve"> is ook niet ideaal.</w:t>
      </w:r>
    </w:p>
    <w:p w14:paraId="627B1B1B" w14:textId="61A19F73" w:rsidR="00701A3C" w:rsidRDefault="00701A3C" w:rsidP="00512AB6">
      <w:pPr>
        <w:rPr>
          <w:rFonts w:cs="Arial"/>
          <w:color w:val="auto"/>
        </w:rPr>
      </w:pPr>
      <w:r>
        <w:rPr>
          <w:rFonts w:cs="Arial"/>
          <w:color w:val="auto"/>
        </w:rPr>
        <w:t>De 2</w:t>
      </w:r>
      <w:r w:rsidRPr="00701A3C">
        <w:rPr>
          <w:rFonts w:cs="Arial"/>
          <w:color w:val="auto"/>
          <w:vertAlign w:val="superscript"/>
        </w:rPr>
        <w:t>e</w:t>
      </w:r>
      <w:r>
        <w:rPr>
          <w:rFonts w:cs="Arial"/>
          <w:color w:val="auto"/>
        </w:rPr>
        <w:t xml:space="preserve"> week herfstvakantie en 1</w:t>
      </w:r>
      <w:r w:rsidRPr="00701A3C">
        <w:rPr>
          <w:rFonts w:cs="Arial"/>
          <w:color w:val="auto"/>
          <w:vertAlign w:val="superscript"/>
        </w:rPr>
        <w:t>e</w:t>
      </w:r>
      <w:r>
        <w:rPr>
          <w:rFonts w:cs="Arial"/>
          <w:color w:val="auto"/>
        </w:rPr>
        <w:t xml:space="preserve"> week meivakantie zou nog eventueel te schuiven zijn.</w:t>
      </w:r>
    </w:p>
    <w:p w14:paraId="734892E6" w14:textId="71E2B845" w:rsidR="00512AB6" w:rsidRPr="004C6761" w:rsidRDefault="00EA0222" w:rsidP="00512AB6">
      <w:pPr>
        <w:rPr>
          <w:rFonts w:cs="Arial"/>
          <w:b/>
          <w:color w:val="auto"/>
        </w:rPr>
      </w:pPr>
      <w:r>
        <w:rPr>
          <w:rFonts w:cs="Arial"/>
          <w:color w:val="auto"/>
        </w:rPr>
        <w:lastRenderedPageBreak/>
        <w:t>Conclusie: vakantierooster z</w:t>
      </w:r>
      <w:r w:rsidR="00512AB6" w:rsidRPr="004C6761">
        <w:rPr>
          <w:rFonts w:cs="Arial"/>
          <w:color w:val="auto"/>
        </w:rPr>
        <w:t xml:space="preserve">iet er </w:t>
      </w:r>
      <w:r>
        <w:rPr>
          <w:rFonts w:cs="Arial"/>
          <w:color w:val="auto"/>
        </w:rPr>
        <w:t>netjes uit. A</w:t>
      </w:r>
      <w:r w:rsidR="00512AB6" w:rsidRPr="004C6761">
        <w:rPr>
          <w:rFonts w:cs="Arial"/>
          <w:color w:val="auto"/>
        </w:rPr>
        <w:t>kkoord</w:t>
      </w:r>
      <w:r>
        <w:rPr>
          <w:rFonts w:cs="Arial"/>
          <w:color w:val="auto"/>
        </w:rPr>
        <w:t>.</w:t>
      </w:r>
    </w:p>
    <w:p w14:paraId="08E5CE8C" w14:textId="458C6A98" w:rsidR="00512AB6" w:rsidRPr="004C6761" w:rsidRDefault="00512AB6" w:rsidP="00512AB6">
      <w:pPr>
        <w:rPr>
          <w:rFonts w:cs="Arial"/>
          <w:b/>
        </w:rPr>
      </w:pPr>
      <w:r w:rsidRPr="004C6761">
        <w:rPr>
          <w:rFonts w:cs="Arial"/>
          <w:b/>
        </w:rPr>
        <w:t>Voortgang scholenplan, koersplan, jaarplan:</w:t>
      </w:r>
    </w:p>
    <w:p w14:paraId="36E229E1" w14:textId="7E1BA574" w:rsidR="00512AB6" w:rsidRPr="004C6761" w:rsidRDefault="00512AB6" w:rsidP="00512AB6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 xml:space="preserve">Yvette is bezig met Koersplan van de SKPO en pijlers en </w:t>
      </w:r>
      <w:r w:rsidR="00EA0222">
        <w:rPr>
          <w:rFonts w:cs="Arial"/>
          <w:color w:val="auto"/>
        </w:rPr>
        <w:t>naar aanleiding hiervan</w:t>
      </w:r>
      <w:r w:rsidRPr="004C6761">
        <w:rPr>
          <w:rFonts w:cs="Arial"/>
          <w:color w:val="auto"/>
        </w:rPr>
        <w:t xml:space="preserve"> hebben wij een eigen plan opgezet. Dit moet nog in een concreet plan gegoten worden.</w:t>
      </w:r>
    </w:p>
    <w:p w14:paraId="5926729E" w14:textId="04E650E0" w:rsidR="00512AB6" w:rsidRPr="004C6761" w:rsidRDefault="00512AB6" w:rsidP="00512AB6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 xml:space="preserve">Waarschijnlijk </w:t>
      </w:r>
      <w:r w:rsidR="008B14FC">
        <w:rPr>
          <w:rFonts w:cs="Arial"/>
          <w:color w:val="auto"/>
        </w:rPr>
        <w:t xml:space="preserve">is hier </w:t>
      </w:r>
      <w:r w:rsidRPr="004C6761">
        <w:rPr>
          <w:rFonts w:cs="Arial"/>
          <w:color w:val="auto"/>
        </w:rPr>
        <w:t xml:space="preserve">op </w:t>
      </w:r>
      <w:r w:rsidR="008B14FC">
        <w:rPr>
          <w:rFonts w:cs="Arial"/>
          <w:color w:val="auto"/>
        </w:rPr>
        <w:t xml:space="preserve">de </w:t>
      </w:r>
      <w:r w:rsidRPr="004C6761">
        <w:rPr>
          <w:rFonts w:cs="Arial"/>
          <w:color w:val="auto"/>
        </w:rPr>
        <w:t>v</w:t>
      </w:r>
      <w:r w:rsidR="00EA0222">
        <w:rPr>
          <w:rFonts w:cs="Arial"/>
          <w:color w:val="auto"/>
        </w:rPr>
        <w:t xml:space="preserve">olgende vergadering </w:t>
      </w:r>
      <w:r w:rsidR="008B14FC">
        <w:rPr>
          <w:rFonts w:cs="Arial"/>
          <w:color w:val="auto"/>
        </w:rPr>
        <w:t xml:space="preserve"> van </w:t>
      </w:r>
      <w:r w:rsidR="00EA0222">
        <w:rPr>
          <w:rFonts w:cs="Arial"/>
          <w:color w:val="auto"/>
        </w:rPr>
        <w:t>25 mei meer te melden.</w:t>
      </w:r>
    </w:p>
    <w:p w14:paraId="7672FBBC" w14:textId="772FAF6A" w:rsidR="00512AB6" w:rsidRPr="004C6761" w:rsidRDefault="00512AB6" w:rsidP="00512AB6">
      <w:pPr>
        <w:rPr>
          <w:rFonts w:cs="Arial"/>
          <w:b/>
          <w:color w:val="auto"/>
        </w:rPr>
      </w:pPr>
      <w:r w:rsidRPr="004C6761">
        <w:rPr>
          <w:rFonts w:cs="Arial"/>
          <w:color w:val="auto"/>
        </w:rPr>
        <w:t>Schoolplan en kwaliteitsindicatoren moeten samen gevoegd worden tot koersplan. Giso past dit aan</w:t>
      </w:r>
      <w:r w:rsidR="00EA0222">
        <w:rPr>
          <w:rFonts w:cs="Arial"/>
          <w:color w:val="auto"/>
        </w:rPr>
        <w:t>. Er bestaat nu een 5-jarenplan en deze is éénmalig.</w:t>
      </w:r>
    </w:p>
    <w:p w14:paraId="077CCAB5" w14:textId="1D326E25" w:rsidR="00512AB6" w:rsidRPr="004C6761" w:rsidRDefault="00512AB6" w:rsidP="00512AB6">
      <w:pPr>
        <w:rPr>
          <w:rFonts w:cs="Arial"/>
          <w:b/>
        </w:rPr>
      </w:pPr>
      <w:r w:rsidRPr="004C6761">
        <w:rPr>
          <w:rFonts w:cs="Arial"/>
          <w:b/>
        </w:rPr>
        <w:t>Lesmethodes:</w:t>
      </w:r>
    </w:p>
    <w:p w14:paraId="2FD783F3" w14:textId="6F436F3A" w:rsidR="00512AB6" w:rsidRPr="004C6761" w:rsidRDefault="00512AB6" w:rsidP="00512AB6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>Geen opmerkingen: vorige keer besproken</w:t>
      </w:r>
      <w:r w:rsidR="008B14FC">
        <w:rPr>
          <w:rFonts w:cs="Arial"/>
          <w:color w:val="auto"/>
        </w:rPr>
        <w:t>.</w:t>
      </w:r>
    </w:p>
    <w:p w14:paraId="79EDC216" w14:textId="67FC7C57" w:rsidR="00512AB6" w:rsidRPr="004C6761" w:rsidRDefault="00512AB6" w:rsidP="00512AB6">
      <w:pPr>
        <w:rPr>
          <w:rFonts w:cs="Arial"/>
          <w:color w:val="FF0000"/>
        </w:rPr>
      </w:pPr>
      <w:r w:rsidRPr="004C6761">
        <w:rPr>
          <w:rFonts w:cs="Arial"/>
          <w:color w:val="auto"/>
        </w:rPr>
        <w:t>Dit punt</w:t>
      </w:r>
      <w:r w:rsidR="008B14FC">
        <w:rPr>
          <w:rFonts w:cs="Arial"/>
          <w:color w:val="auto"/>
        </w:rPr>
        <w:t xml:space="preserve"> kan</w:t>
      </w:r>
      <w:r w:rsidRPr="004C6761">
        <w:rPr>
          <w:rFonts w:cs="Arial"/>
          <w:color w:val="auto"/>
        </w:rPr>
        <w:t xml:space="preserve"> in principe in het begin van het jaar</w:t>
      </w:r>
      <w:r w:rsidR="008B14FC">
        <w:rPr>
          <w:rFonts w:cs="Arial"/>
          <w:color w:val="auto"/>
        </w:rPr>
        <w:t xml:space="preserve"> beter bespro</w:t>
      </w:r>
      <w:r w:rsidRPr="004C6761">
        <w:rPr>
          <w:rFonts w:cs="Arial"/>
          <w:color w:val="auto"/>
        </w:rPr>
        <w:t xml:space="preserve">ken </w:t>
      </w:r>
      <w:r w:rsidR="008B14FC">
        <w:rPr>
          <w:rFonts w:cs="Arial"/>
          <w:color w:val="auto"/>
        </w:rPr>
        <w:t xml:space="preserve"> worden </w:t>
      </w:r>
      <w:r w:rsidRPr="004C6761">
        <w:rPr>
          <w:rFonts w:cs="Arial"/>
          <w:color w:val="auto"/>
        </w:rPr>
        <w:t>en pas later in het jaar indien het nodig is. Evaluatie v</w:t>
      </w:r>
      <w:r w:rsidR="00EA0222">
        <w:rPr>
          <w:rFonts w:cs="Arial"/>
          <w:color w:val="auto"/>
        </w:rPr>
        <w:t xml:space="preserve">an Staal is niet doorgegaan in verband met corona. </w:t>
      </w:r>
      <w:r w:rsidRPr="004C6761">
        <w:rPr>
          <w:rFonts w:cs="Arial"/>
          <w:color w:val="FF0000"/>
        </w:rPr>
        <w:t xml:space="preserve"> </w:t>
      </w:r>
    </w:p>
    <w:p w14:paraId="39B8EA6A" w14:textId="6F926804" w:rsidR="00512AB6" w:rsidRPr="004C6761" w:rsidRDefault="00C10078" w:rsidP="00512AB6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>Communicatie/website:</w:t>
      </w:r>
    </w:p>
    <w:p w14:paraId="5EAD5524" w14:textId="7F97EFC0" w:rsidR="00C10078" w:rsidRPr="004C6761" w:rsidRDefault="00C10078" w:rsidP="00512AB6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 xml:space="preserve">Er komt een noviteit </w:t>
      </w:r>
      <w:r w:rsidR="008B14FC">
        <w:rPr>
          <w:rFonts w:cs="Arial"/>
          <w:color w:val="auto"/>
        </w:rPr>
        <w:t>aan: Tim wil kinderen stukjes</w:t>
      </w:r>
      <w:r w:rsidRPr="004C6761">
        <w:rPr>
          <w:rFonts w:cs="Arial"/>
          <w:color w:val="auto"/>
        </w:rPr>
        <w:t xml:space="preserve"> laten schrijven</w:t>
      </w:r>
      <w:r w:rsidR="008B14FC">
        <w:rPr>
          <w:rFonts w:cs="Arial"/>
          <w:color w:val="auto"/>
        </w:rPr>
        <w:t xml:space="preserve"> voor op de website</w:t>
      </w:r>
      <w:r w:rsidR="00EA0222">
        <w:rPr>
          <w:rFonts w:cs="Arial"/>
          <w:color w:val="auto"/>
        </w:rPr>
        <w:t xml:space="preserve">. Het schrijfonderwijs is één van de speerpunten van taal. Zo komt er </w:t>
      </w:r>
      <w:r w:rsidR="008B14FC">
        <w:rPr>
          <w:rFonts w:cs="Arial"/>
          <w:color w:val="auto"/>
        </w:rPr>
        <w:t xml:space="preserve">ook </w:t>
      </w:r>
      <w:r w:rsidR="00EA0222">
        <w:rPr>
          <w:rFonts w:cs="Arial"/>
          <w:color w:val="auto"/>
        </w:rPr>
        <w:t>m</w:t>
      </w:r>
      <w:r w:rsidRPr="004C6761">
        <w:rPr>
          <w:rFonts w:cs="Arial"/>
          <w:color w:val="auto"/>
        </w:rPr>
        <w:t>eer nieuws vanuit de klas</w:t>
      </w:r>
      <w:r w:rsidR="00EA0222">
        <w:rPr>
          <w:rFonts w:cs="Arial"/>
          <w:color w:val="auto"/>
        </w:rPr>
        <w:t xml:space="preserve"> op de website. Giso herinnert ons aan </w:t>
      </w:r>
      <w:r w:rsidR="008B14FC">
        <w:rPr>
          <w:rFonts w:cs="Arial"/>
          <w:color w:val="auto"/>
        </w:rPr>
        <w:t>de privacy: neem</w:t>
      </w:r>
      <w:r w:rsidR="00EA0222">
        <w:rPr>
          <w:rFonts w:cs="Arial"/>
          <w:color w:val="auto"/>
        </w:rPr>
        <w:t xml:space="preserve"> dit mee en laat o</w:t>
      </w:r>
      <w:r w:rsidRPr="004C6761">
        <w:rPr>
          <w:rFonts w:cs="Arial"/>
          <w:color w:val="auto"/>
        </w:rPr>
        <w:t xml:space="preserve">uders aan </w:t>
      </w:r>
      <w:r w:rsidR="008B14FC">
        <w:rPr>
          <w:rFonts w:cs="Arial"/>
          <w:color w:val="auto"/>
        </w:rPr>
        <w:t>het begin van schooljaar eventueel</w:t>
      </w:r>
      <w:r w:rsidRPr="004C6761">
        <w:rPr>
          <w:rFonts w:cs="Arial"/>
          <w:color w:val="auto"/>
        </w:rPr>
        <w:t xml:space="preserve"> vragen om t</w:t>
      </w:r>
      <w:r w:rsidR="00EA0222">
        <w:rPr>
          <w:rFonts w:cs="Arial"/>
          <w:color w:val="auto"/>
        </w:rPr>
        <w:t>oestemming om hun kinderen stukjes te laten plaatsen.</w:t>
      </w:r>
    </w:p>
    <w:p w14:paraId="55783932" w14:textId="388F84A2" w:rsidR="00C10078" w:rsidRPr="004C6761" w:rsidRDefault="00C10078" w:rsidP="00512AB6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>Uitkomsten tevredenheidsonderzoek:</w:t>
      </w:r>
    </w:p>
    <w:p w14:paraId="17180E65" w14:textId="21BE59DC" w:rsidR="00C10078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212 respondenten; 105 reacties</w:t>
      </w:r>
    </w:p>
    <w:p w14:paraId="10ECE92C" w14:textId="7777777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5 gelijke dagen model: 36 % voor; gaat niet door</w:t>
      </w:r>
    </w:p>
    <w:p w14:paraId="6BBA0477" w14:textId="7777777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Kwaliteitsscore: over het algemeen goed</w:t>
      </w:r>
    </w:p>
    <w:p w14:paraId="5A4A2E02" w14:textId="76805D95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 xml:space="preserve">Veiligheid </w:t>
      </w:r>
      <w:r w:rsidR="00345DF0" w:rsidRPr="00345DF0">
        <w:rPr>
          <w:rFonts w:cs="Arial"/>
          <w:color w:val="auto"/>
        </w:rPr>
        <w:t xml:space="preserve">scoort </w:t>
      </w:r>
      <w:r w:rsidRPr="00345DF0">
        <w:rPr>
          <w:rFonts w:cs="Arial"/>
          <w:color w:val="auto"/>
        </w:rPr>
        <w:t>goed</w:t>
      </w:r>
    </w:p>
    <w:p w14:paraId="6AD3E867" w14:textId="6282658C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Thuisonderwi</w:t>
      </w:r>
      <w:r w:rsidR="00345DF0">
        <w:rPr>
          <w:rFonts w:cs="Arial"/>
          <w:color w:val="auto"/>
        </w:rPr>
        <w:t>js: veel verschillende reacties</w:t>
      </w:r>
      <w:r w:rsidRPr="00345DF0">
        <w:rPr>
          <w:rFonts w:cs="Arial"/>
          <w:color w:val="auto"/>
        </w:rPr>
        <w:t>. Veel positieve reacties maar ook negatieve zoals mi</w:t>
      </w:r>
      <w:r w:rsidR="00345DF0">
        <w:rPr>
          <w:rFonts w:cs="Arial"/>
          <w:color w:val="auto"/>
        </w:rPr>
        <w:t>ssen structuur, veel schermtijd, t</w:t>
      </w:r>
      <w:r w:rsidRPr="00345DF0">
        <w:rPr>
          <w:rFonts w:cs="Arial"/>
          <w:color w:val="auto"/>
        </w:rPr>
        <w:t>eveel aandacht aan kernvakken en te weinig aan creatieve vakkken</w:t>
      </w:r>
      <w:r w:rsidR="00345DF0">
        <w:rPr>
          <w:rFonts w:cs="Arial"/>
          <w:color w:val="auto"/>
        </w:rPr>
        <w:t xml:space="preserve"> en bewegingsonderwijs</w:t>
      </w:r>
    </w:p>
    <w:p w14:paraId="5E87A3EA" w14:textId="7777777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Welbevinden prima</w:t>
      </w:r>
    </w:p>
    <w:p w14:paraId="14A82273" w14:textId="147BB19D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Aandacht</w:t>
      </w:r>
      <w:r w:rsidR="00EA0222" w:rsidRPr="00345DF0">
        <w:rPr>
          <w:rFonts w:cs="Arial"/>
          <w:color w:val="auto"/>
        </w:rPr>
        <w:t xml:space="preserve"> aan uitdaging wordt meegenomen </w:t>
      </w:r>
    </w:p>
    <w:p w14:paraId="113E5279" w14:textId="67FDED4B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Informatie over de ontwikkeling van het kind: te weinig.</w:t>
      </w:r>
      <w:r w:rsidR="00EA0222" w:rsidRPr="00345DF0">
        <w:rPr>
          <w:rFonts w:cs="Arial"/>
          <w:color w:val="auto"/>
        </w:rPr>
        <w:t xml:space="preserve"> .We gaan kijken of we  bv. een (digitale) porto</w:t>
      </w:r>
      <w:r w:rsidRPr="00345DF0">
        <w:rPr>
          <w:rFonts w:cs="Arial"/>
          <w:color w:val="auto"/>
        </w:rPr>
        <w:t>folio kunnen toe gaan passen</w:t>
      </w:r>
      <w:r w:rsidR="00EA0222" w:rsidRPr="00345DF0">
        <w:rPr>
          <w:rFonts w:cs="Arial"/>
          <w:color w:val="auto"/>
        </w:rPr>
        <w:t xml:space="preserve"> of een digitaal rapport. Hierdoor krijgen de ouders ook meer zicht op waar kin</w:t>
      </w:r>
      <w:r w:rsidR="000A70F8">
        <w:rPr>
          <w:rFonts w:cs="Arial"/>
          <w:color w:val="auto"/>
        </w:rPr>
        <w:t>deren en de klas mee bezig zijn</w:t>
      </w:r>
    </w:p>
    <w:p w14:paraId="4424EE76" w14:textId="2640A5BD" w:rsidR="00C10078" w:rsidRPr="00345DF0" w:rsidRDefault="00345DF0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Duurz</w:t>
      </w:r>
      <w:r w:rsidR="00C10078" w:rsidRPr="00345DF0">
        <w:rPr>
          <w:rFonts w:cs="Arial"/>
          <w:color w:val="auto"/>
        </w:rPr>
        <w:t>ame projecten staat op de planning</w:t>
      </w:r>
      <w:r w:rsidRPr="00345DF0">
        <w:rPr>
          <w:rFonts w:cs="Arial"/>
          <w:color w:val="auto"/>
        </w:rPr>
        <w:t>. I.v.m. coron</w:t>
      </w:r>
      <w:r w:rsidR="000A70F8">
        <w:rPr>
          <w:rFonts w:cs="Arial"/>
          <w:color w:val="auto"/>
        </w:rPr>
        <w:t>a is dit eerder niet doorgegaan</w:t>
      </w:r>
    </w:p>
    <w:p w14:paraId="57DCFACF" w14:textId="3E7374FC" w:rsidR="00C10078" w:rsidRPr="00345DF0" w:rsidRDefault="00345DF0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Er komt meer aandacht</w:t>
      </w:r>
      <w:r w:rsidR="00C10078" w:rsidRPr="00345DF0">
        <w:rPr>
          <w:rFonts w:cs="Arial"/>
          <w:color w:val="auto"/>
        </w:rPr>
        <w:t xml:space="preserve"> voor meningsvorming</w:t>
      </w:r>
    </w:p>
    <w:p w14:paraId="538EBE26" w14:textId="1662DDCD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Eigenaarschap s</w:t>
      </w:r>
      <w:r w:rsidR="000A70F8">
        <w:rPr>
          <w:rFonts w:cs="Arial"/>
          <w:color w:val="auto"/>
        </w:rPr>
        <w:t>coorde laag. Dit is verrassend en</w:t>
      </w:r>
      <w:r w:rsidRPr="00345DF0">
        <w:rPr>
          <w:rFonts w:cs="Arial"/>
          <w:color w:val="auto"/>
        </w:rPr>
        <w:t xml:space="preserve"> wordt </w:t>
      </w:r>
      <w:r w:rsidR="000A70F8">
        <w:rPr>
          <w:rFonts w:cs="Arial"/>
          <w:color w:val="auto"/>
        </w:rPr>
        <w:t xml:space="preserve">een </w:t>
      </w:r>
      <w:r w:rsidRPr="00345DF0">
        <w:rPr>
          <w:rFonts w:cs="Arial"/>
          <w:color w:val="auto"/>
        </w:rPr>
        <w:t xml:space="preserve">aandachtspunt. </w:t>
      </w:r>
      <w:r w:rsidR="00345DF0">
        <w:rPr>
          <w:rFonts w:cs="Arial"/>
          <w:color w:val="auto"/>
        </w:rPr>
        <w:t xml:space="preserve">Op school wordt hier met name in de hogere groepen veel aandacht aan besteed bv. door doelenmuren, werkmappen maar dit verschilt ook per klas. </w:t>
      </w:r>
      <w:r w:rsidRPr="00345DF0">
        <w:rPr>
          <w:rFonts w:cs="Arial"/>
          <w:color w:val="auto"/>
        </w:rPr>
        <w:t>Ouders zien dit zelf niet terug komen met name voor jonge kinderen. Ouders zijn</w:t>
      </w:r>
      <w:r w:rsidR="000A70F8">
        <w:rPr>
          <w:rFonts w:cs="Arial"/>
          <w:color w:val="auto"/>
        </w:rPr>
        <w:t xml:space="preserve"> in verband met corona</w:t>
      </w:r>
      <w:r w:rsidRPr="00345DF0">
        <w:rPr>
          <w:rFonts w:cs="Arial"/>
          <w:color w:val="auto"/>
        </w:rPr>
        <w:t xml:space="preserve"> ook nauwelijks in school ge</w:t>
      </w:r>
      <w:r w:rsidR="000A70F8">
        <w:rPr>
          <w:rFonts w:cs="Arial"/>
          <w:color w:val="auto"/>
        </w:rPr>
        <w:t>weest</w:t>
      </w:r>
      <w:r w:rsidR="00345DF0">
        <w:rPr>
          <w:rFonts w:cs="Arial"/>
          <w:color w:val="auto"/>
        </w:rPr>
        <w:t xml:space="preserve"> en hebben daardoor ook geen inloopochtenden en open dagen meegemaakt</w:t>
      </w:r>
      <w:r w:rsidRPr="00345DF0">
        <w:rPr>
          <w:rFonts w:cs="Arial"/>
          <w:color w:val="auto"/>
        </w:rPr>
        <w:t>.</w:t>
      </w:r>
      <w:r w:rsidR="00345DF0">
        <w:rPr>
          <w:rFonts w:cs="Arial"/>
          <w:color w:val="auto"/>
        </w:rPr>
        <w:t xml:space="preserve"> We moeten kijken hoe w</w:t>
      </w:r>
      <w:r w:rsidR="000A70F8">
        <w:rPr>
          <w:rFonts w:cs="Arial"/>
          <w:color w:val="auto"/>
        </w:rPr>
        <w:t>e dit beter kunnen communiceren</w:t>
      </w:r>
    </w:p>
    <w:p w14:paraId="2621A7AD" w14:textId="7777777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Kansrijk onderwijs: brede ontwikkeling is nog winst in te behalen</w:t>
      </w:r>
    </w:p>
    <w:p w14:paraId="742A5297" w14:textId="7777777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Rapportcijfer: 7,8</w:t>
      </w:r>
    </w:p>
    <w:p w14:paraId="16AF5448" w14:textId="6B8B559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Dit is een nieuw type vrag</w:t>
      </w:r>
      <w:r w:rsidR="000A70F8">
        <w:rPr>
          <w:rFonts w:cs="Arial"/>
          <w:color w:val="auto"/>
        </w:rPr>
        <w:t>enlijst waardoor het</w:t>
      </w:r>
      <w:r w:rsidRPr="00345DF0">
        <w:rPr>
          <w:rFonts w:cs="Arial"/>
          <w:color w:val="auto"/>
        </w:rPr>
        <w:t xml:space="preserve"> moeilijk te vergelijken </w:t>
      </w:r>
      <w:r w:rsidR="000A70F8">
        <w:rPr>
          <w:rFonts w:cs="Arial"/>
          <w:color w:val="auto"/>
        </w:rPr>
        <w:t xml:space="preserve">is. Ook komende </w:t>
      </w:r>
      <w:r w:rsidRPr="00345DF0">
        <w:rPr>
          <w:rFonts w:cs="Arial"/>
          <w:color w:val="auto"/>
        </w:rPr>
        <w:t xml:space="preserve"> jaren </w:t>
      </w:r>
      <w:r w:rsidR="000A70F8">
        <w:rPr>
          <w:rFonts w:cs="Arial"/>
          <w:color w:val="auto"/>
        </w:rPr>
        <w:t>zal dit moeilijk zijn i.v.m.</w:t>
      </w:r>
      <w:r w:rsidRPr="00345DF0">
        <w:rPr>
          <w:rFonts w:cs="Arial"/>
          <w:color w:val="auto"/>
        </w:rPr>
        <w:t xml:space="preserve"> corona.</w:t>
      </w:r>
      <w:r w:rsidR="00345DF0">
        <w:rPr>
          <w:rFonts w:cs="Arial"/>
          <w:color w:val="auto"/>
        </w:rPr>
        <w:t xml:space="preserve"> Deze vragenlijst is uitgezet door het SKPO en er bestond de mogelijkheid om extra vragen aan toe te voegen. Deze uniforme vragenlijst zal nu jaarlijks uitgezet gaan worden.</w:t>
      </w:r>
    </w:p>
    <w:p w14:paraId="74E00A33" w14:textId="7C7F9B47" w:rsidR="00C10078" w:rsidRPr="00345DF0" w:rsidRDefault="00C10078" w:rsidP="00345DF0">
      <w:pPr>
        <w:pStyle w:val="Lijstalinea"/>
        <w:numPr>
          <w:ilvl w:val="0"/>
          <w:numId w:val="22"/>
        </w:numPr>
        <w:rPr>
          <w:rFonts w:cs="Arial"/>
          <w:color w:val="auto"/>
        </w:rPr>
      </w:pPr>
      <w:r w:rsidRPr="00345DF0">
        <w:rPr>
          <w:rFonts w:cs="Arial"/>
          <w:color w:val="auto"/>
        </w:rPr>
        <w:t>5-dagenmodel? Vraagstelling had beter gekund. Het was maar beperkt mogelijk</w:t>
      </w:r>
      <w:r w:rsidR="000A70F8">
        <w:rPr>
          <w:rFonts w:cs="Arial"/>
          <w:color w:val="auto"/>
        </w:rPr>
        <w:t xml:space="preserve"> i.v.m.</w:t>
      </w:r>
      <w:r w:rsidRPr="00345DF0">
        <w:rPr>
          <w:rFonts w:cs="Arial"/>
          <w:color w:val="auto"/>
        </w:rPr>
        <w:t xml:space="preserve"> tekst. Meerdere keuzes was fijner geweest</w:t>
      </w:r>
      <w:r w:rsidR="00345DF0">
        <w:rPr>
          <w:rFonts w:cs="Arial"/>
          <w:color w:val="auto"/>
        </w:rPr>
        <w:t>.</w:t>
      </w:r>
    </w:p>
    <w:p w14:paraId="1F9B4214" w14:textId="55F9A5F1" w:rsidR="00C10078" w:rsidRPr="004C6761" w:rsidRDefault="00C10078" w:rsidP="00C10078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>Corona-impact:</w:t>
      </w:r>
    </w:p>
    <w:p w14:paraId="26FD7929" w14:textId="79444FDE" w:rsidR="00C10078" w:rsidRPr="004C6761" w:rsidRDefault="00C10078" w:rsidP="00C10078">
      <w:pPr>
        <w:pStyle w:val="Lijstalinea"/>
        <w:numPr>
          <w:ilvl w:val="0"/>
          <w:numId w:val="20"/>
        </w:numPr>
        <w:spacing w:after="0" w:line="240" w:lineRule="auto"/>
        <w:rPr>
          <w:rFonts w:cs="Arial"/>
        </w:rPr>
      </w:pPr>
      <w:r w:rsidRPr="004C6761">
        <w:rPr>
          <w:rFonts w:cs="Arial"/>
        </w:rPr>
        <w:t>Opening van de scholen</w:t>
      </w:r>
      <w:r w:rsidR="00E76537">
        <w:rPr>
          <w:rFonts w:cs="Arial"/>
        </w:rPr>
        <w:t>:</w:t>
      </w:r>
    </w:p>
    <w:p w14:paraId="6020BCCB" w14:textId="77777777" w:rsidR="00E76537" w:rsidRPr="00E76537" w:rsidRDefault="00C10078" w:rsidP="00E76537">
      <w:pPr>
        <w:pStyle w:val="Lijstalinea"/>
        <w:numPr>
          <w:ilvl w:val="0"/>
          <w:numId w:val="23"/>
        </w:numPr>
        <w:rPr>
          <w:rFonts w:cs="Arial"/>
          <w:color w:val="auto"/>
        </w:rPr>
      </w:pPr>
      <w:r w:rsidRPr="00E76537">
        <w:rPr>
          <w:rFonts w:cs="Arial"/>
          <w:color w:val="auto"/>
        </w:rPr>
        <w:t>Leerkrachte</w:t>
      </w:r>
      <w:r w:rsidR="00E76537" w:rsidRPr="00E76537">
        <w:rPr>
          <w:rFonts w:cs="Arial"/>
          <w:color w:val="auto"/>
        </w:rPr>
        <w:t xml:space="preserve">n ervaren het als prettig. Fijn om met de </w:t>
      </w:r>
      <w:r w:rsidRPr="00E76537">
        <w:rPr>
          <w:rFonts w:cs="Arial"/>
          <w:color w:val="auto"/>
        </w:rPr>
        <w:t xml:space="preserve"> kinderen weer samen</w:t>
      </w:r>
      <w:r w:rsidR="00E76537" w:rsidRPr="00E76537">
        <w:rPr>
          <w:rFonts w:cs="Arial"/>
          <w:color w:val="auto"/>
        </w:rPr>
        <w:t xml:space="preserve"> aan de slag te gaan op school. </w:t>
      </w:r>
    </w:p>
    <w:p w14:paraId="651DEAD1" w14:textId="298080D3" w:rsidR="00C10078" w:rsidRPr="00E76537" w:rsidRDefault="00E76537" w:rsidP="00E76537">
      <w:pPr>
        <w:pStyle w:val="Lijstalinea"/>
        <w:numPr>
          <w:ilvl w:val="0"/>
          <w:numId w:val="23"/>
        </w:numPr>
        <w:rPr>
          <w:rFonts w:cs="Arial"/>
          <w:color w:val="auto"/>
        </w:rPr>
      </w:pPr>
      <w:r w:rsidRPr="00E76537">
        <w:rPr>
          <w:rFonts w:cs="Arial"/>
          <w:color w:val="auto"/>
        </w:rPr>
        <w:t>Er wordt</w:t>
      </w:r>
      <w:r w:rsidR="00C10078" w:rsidRPr="00E76537">
        <w:rPr>
          <w:rFonts w:cs="Arial"/>
          <w:color w:val="auto"/>
        </w:rPr>
        <w:t xml:space="preserve"> veel met clusters</w:t>
      </w:r>
      <w:r w:rsidRPr="00E76537">
        <w:rPr>
          <w:rFonts w:cs="Arial"/>
          <w:color w:val="auto"/>
        </w:rPr>
        <w:t xml:space="preserve"> gewerkt</w:t>
      </w:r>
      <w:r w:rsidR="00C10078" w:rsidRPr="00E76537">
        <w:rPr>
          <w:rFonts w:cs="Arial"/>
          <w:color w:val="auto"/>
        </w:rPr>
        <w:t xml:space="preserve"> dus </w:t>
      </w:r>
      <w:r w:rsidRPr="00E76537">
        <w:rPr>
          <w:rFonts w:cs="Arial"/>
          <w:color w:val="auto"/>
        </w:rPr>
        <w:t>er is wel meer ruis maar k</w:t>
      </w:r>
      <w:r w:rsidR="00C10078" w:rsidRPr="00E76537">
        <w:rPr>
          <w:rFonts w:cs="Arial"/>
          <w:color w:val="auto"/>
        </w:rPr>
        <w:t xml:space="preserve">inderen wennen hier aan. </w:t>
      </w:r>
    </w:p>
    <w:p w14:paraId="47C6345C" w14:textId="75704829" w:rsidR="00C10078" w:rsidRPr="00E76537" w:rsidRDefault="00C10078" w:rsidP="00E76537">
      <w:pPr>
        <w:pStyle w:val="Lijstalinea"/>
        <w:numPr>
          <w:ilvl w:val="0"/>
          <w:numId w:val="23"/>
        </w:numPr>
        <w:rPr>
          <w:rFonts w:cs="Arial"/>
          <w:color w:val="auto"/>
        </w:rPr>
      </w:pPr>
      <w:r w:rsidRPr="00E76537">
        <w:rPr>
          <w:rFonts w:cs="Arial"/>
          <w:color w:val="auto"/>
        </w:rPr>
        <w:t>Er zijn weinig kinderen naar huis gestuurd. Gevaar</w:t>
      </w:r>
      <w:r w:rsidR="000A70F8">
        <w:rPr>
          <w:rFonts w:cs="Arial"/>
          <w:color w:val="auto"/>
        </w:rPr>
        <w:t>lijk</w:t>
      </w:r>
      <w:r w:rsidRPr="00E76537">
        <w:rPr>
          <w:rFonts w:cs="Arial"/>
          <w:color w:val="auto"/>
        </w:rPr>
        <w:t xml:space="preserve"> met hooikoorts. In groep 8 </w:t>
      </w:r>
      <w:r w:rsidR="000A70F8">
        <w:rPr>
          <w:rFonts w:cs="Arial"/>
          <w:color w:val="auto"/>
        </w:rPr>
        <w:t xml:space="preserve">zijn </w:t>
      </w:r>
      <w:r w:rsidRPr="00E76537">
        <w:rPr>
          <w:rFonts w:cs="Arial"/>
          <w:color w:val="auto"/>
        </w:rPr>
        <w:t>wel kinderen naar huis gestuurd en getest. Gelukkig negatief.</w:t>
      </w:r>
    </w:p>
    <w:p w14:paraId="19D37E7F" w14:textId="6F238D71" w:rsidR="00C10078" w:rsidRDefault="000A70F8" w:rsidP="00E76537">
      <w:pPr>
        <w:pStyle w:val="Lijstalinea"/>
        <w:numPr>
          <w:ilvl w:val="0"/>
          <w:numId w:val="23"/>
        </w:numPr>
        <w:rPr>
          <w:rFonts w:cs="Arial"/>
          <w:color w:val="auto"/>
        </w:rPr>
      </w:pPr>
      <w:r>
        <w:rPr>
          <w:rFonts w:cs="Arial"/>
          <w:color w:val="auto"/>
        </w:rPr>
        <w:t>I.v.m.</w:t>
      </w:r>
      <w:r w:rsidR="00C10078" w:rsidRPr="00E76537">
        <w:rPr>
          <w:rFonts w:cs="Arial"/>
          <w:color w:val="auto"/>
        </w:rPr>
        <w:t xml:space="preserve"> corona gymmen kinderen buiten.</w:t>
      </w:r>
    </w:p>
    <w:p w14:paraId="56BD6EAF" w14:textId="77777777" w:rsidR="00E76537" w:rsidRPr="00E76537" w:rsidRDefault="00E76537" w:rsidP="00E76537">
      <w:pPr>
        <w:pStyle w:val="Lijstalinea"/>
        <w:ind w:left="1080"/>
        <w:rPr>
          <w:rFonts w:cs="Arial"/>
          <w:color w:val="auto"/>
        </w:rPr>
      </w:pPr>
    </w:p>
    <w:p w14:paraId="61A89624" w14:textId="5BFEC8A9" w:rsidR="00C10078" w:rsidRPr="004C6761" w:rsidRDefault="00C10078" w:rsidP="00C10078">
      <w:pPr>
        <w:pStyle w:val="Lijstalinea"/>
        <w:numPr>
          <w:ilvl w:val="0"/>
          <w:numId w:val="20"/>
        </w:numPr>
        <w:spacing w:after="0" w:line="240" w:lineRule="auto"/>
        <w:rPr>
          <w:rFonts w:cs="Arial"/>
          <w:color w:val="auto"/>
        </w:rPr>
      </w:pPr>
      <w:r w:rsidRPr="004C6761">
        <w:rPr>
          <w:rFonts w:cs="Arial"/>
          <w:color w:val="auto"/>
        </w:rPr>
        <w:t>Extra onderwijsbudget Corona achterstand</w:t>
      </w:r>
      <w:r w:rsidR="00E76537">
        <w:rPr>
          <w:rFonts w:cs="Arial"/>
          <w:color w:val="auto"/>
        </w:rPr>
        <w:t>:</w:t>
      </w:r>
    </w:p>
    <w:p w14:paraId="1B94D246" w14:textId="619DC8A0" w:rsidR="00C10078" w:rsidRPr="004C6761" w:rsidRDefault="00E76537" w:rsidP="00C10078">
      <w:pPr>
        <w:ind w:left="360"/>
        <w:rPr>
          <w:rFonts w:cs="Arial"/>
          <w:color w:val="auto"/>
        </w:rPr>
      </w:pPr>
      <w:r>
        <w:rPr>
          <w:rFonts w:cs="Arial"/>
          <w:color w:val="auto"/>
        </w:rPr>
        <w:t>Er is nog niets definitief: n</w:t>
      </w:r>
      <w:r w:rsidR="00C10078" w:rsidRPr="004C6761">
        <w:rPr>
          <w:rFonts w:cs="Arial"/>
          <w:color w:val="auto"/>
        </w:rPr>
        <w:t>og niet hoeveel, wanneer of hoe dat te gebruiken.</w:t>
      </w:r>
    </w:p>
    <w:p w14:paraId="37539030" w14:textId="3CC92086" w:rsidR="00C10078" w:rsidRPr="004C6761" w:rsidRDefault="00C10078" w:rsidP="00C10078">
      <w:pPr>
        <w:pStyle w:val="Lijstalinea"/>
        <w:numPr>
          <w:ilvl w:val="0"/>
          <w:numId w:val="20"/>
        </w:numPr>
        <w:spacing w:after="0" w:line="240" w:lineRule="auto"/>
        <w:rPr>
          <w:rFonts w:cs="Arial"/>
          <w:color w:val="auto"/>
        </w:rPr>
      </w:pPr>
      <w:r w:rsidRPr="004C6761">
        <w:rPr>
          <w:rFonts w:cs="Arial"/>
          <w:color w:val="auto"/>
        </w:rPr>
        <w:t>Achterstand leerlingen en hoe dit in te halen</w:t>
      </w:r>
      <w:r w:rsidR="00E76537">
        <w:rPr>
          <w:rFonts w:cs="Arial"/>
          <w:color w:val="auto"/>
        </w:rPr>
        <w:t>:</w:t>
      </w:r>
    </w:p>
    <w:p w14:paraId="1BCF433A" w14:textId="2EE702A6" w:rsidR="00C10078" w:rsidRPr="004C6761" w:rsidRDefault="00C10078" w:rsidP="00C10078">
      <w:pPr>
        <w:ind w:left="360"/>
        <w:rPr>
          <w:rFonts w:cs="Arial"/>
          <w:color w:val="auto"/>
        </w:rPr>
      </w:pPr>
      <w:r w:rsidRPr="004C6761">
        <w:rPr>
          <w:rFonts w:cs="Arial"/>
          <w:color w:val="auto"/>
        </w:rPr>
        <w:t>Bezig met</w:t>
      </w:r>
      <w:r w:rsidR="00E76537">
        <w:rPr>
          <w:rFonts w:cs="Arial"/>
          <w:color w:val="auto"/>
        </w:rPr>
        <w:t xml:space="preserve"> toetsen. Het is moeilijk om de </w:t>
      </w:r>
      <w:r w:rsidRPr="004C6761">
        <w:rPr>
          <w:rFonts w:cs="Arial"/>
          <w:color w:val="auto"/>
        </w:rPr>
        <w:t xml:space="preserve"> kinderen in korte tijd alles </w:t>
      </w:r>
      <w:r w:rsidR="00E76537">
        <w:rPr>
          <w:rFonts w:cs="Arial"/>
          <w:color w:val="auto"/>
        </w:rPr>
        <w:t>te laten inhalen.</w:t>
      </w:r>
    </w:p>
    <w:p w14:paraId="7952CDFA" w14:textId="1A086CA9" w:rsidR="00C10078" w:rsidRPr="004C6761" w:rsidRDefault="00C10078" w:rsidP="00C10078">
      <w:pPr>
        <w:ind w:left="360"/>
        <w:rPr>
          <w:rFonts w:cs="Arial"/>
          <w:color w:val="auto"/>
        </w:rPr>
      </w:pPr>
      <w:r w:rsidRPr="004C6761">
        <w:rPr>
          <w:rFonts w:cs="Arial"/>
          <w:color w:val="auto"/>
        </w:rPr>
        <w:t>Tot nu toe weinig zicht op achterstand: wel op sociaal/emotioneel vlak en taal voor anderstalige kinderen</w:t>
      </w:r>
      <w:r w:rsidR="00E76537">
        <w:rPr>
          <w:rFonts w:cs="Arial"/>
          <w:color w:val="auto"/>
        </w:rPr>
        <w:t>.</w:t>
      </w:r>
    </w:p>
    <w:p w14:paraId="4CE51510" w14:textId="22AABF72" w:rsidR="00C10078" w:rsidRPr="004C6761" w:rsidRDefault="00C10078" w:rsidP="00C10078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>Schoolondersteuningsprofiel (SOP):</w:t>
      </w:r>
    </w:p>
    <w:p w14:paraId="0B65EC58" w14:textId="1F94974E" w:rsidR="00C10078" w:rsidRPr="004C6761" w:rsidRDefault="00E76537" w:rsidP="00C10078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Hier eventueel aan </w:t>
      </w:r>
      <w:r w:rsidR="00C10078" w:rsidRPr="004C6761">
        <w:rPr>
          <w:rFonts w:cs="Arial"/>
          <w:color w:val="auto"/>
        </w:rPr>
        <w:t xml:space="preserve">toevoegen: kijken </w:t>
      </w:r>
      <w:r>
        <w:rPr>
          <w:rFonts w:cs="Arial"/>
          <w:color w:val="auto"/>
        </w:rPr>
        <w:t xml:space="preserve">hoe we het doen bij </w:t>
      </w:r>
      <w:r w:rsidR="000A70F8">
        <w:rPr>
          <w:rFonts w:cs="Arial"/>
          <w:color w:val="auto"/>
        </w:rPr>
        <w:t xml:space="preserve">een eventuele toekomstige </w:t>
      </w:r>
      <w:r>
        <w:rPr>
          <w:rFonts w:cs="Arial"/>
          <w:color w:val="auto"/>
        </w:rPr>
        <w:t>lockdown. Tijdens een lockdown is het a</w:t>
      </w:r>
      <w:r w:rsidR="00C10078" w:rsidRPr="004C6761">
        <w:rPr>
          <w:rFonts w:cs="Arial"/>
          <w:color w:val="auto"/>
        </w:rPr>
        <w:t>nders dan</w:t>
      </w:r>
      <w:r>
        <w:rPr>
          <w:rFonts w:cs="Arial"/>
          <w:color w:val="auto"/>
        </w:rPr>
        <w:t xml:space="preserve"> bij</w:t>
      </w:r>
      <w:r w:rsidR="00C10078" w:rsidRPr="004C6761">
        <w:rPr>
          <w:rFonts w:cs="Arial"/>
          <w:color w:val="auto"/>
        </w:rPr>
        <w:t xml:space="preserve"> fysiek onderwijs.  Hoe gaat het bv. dan met extra ondersteuning? </w:t>
      </w:r>
    </w:p>
    <w:p w14:paraId="2B9DE030" w14:textId="3D661C4E" w:rsidR="00C10078" w:rsidRDefault="00C10078" w:rsidP="00C10078">
      <w:pPr>
        <w:rPr>
          <w:rFonts w:cs="Arial"/>
          <w:b/>
          <w:i/>
          <w:color w:val="auto"/>
        </w:rPr>
      </w:pPr>
      <w:r w:rsidRPr="004C6761">
        <w:rPr>
          <w:rFonts w:cs="Arial"/>
          <w:color w:val="auto"/>
        </w:rPr>
        <w:t xml:space="preserve">In verband met instemming graag </w:t>
      </w:r>
      <w:r w:rsidRPr="00E76537">
        <w:rPr>
          <w:rFonts w:cs="Arial"/>
          <w:b/>
          <w:i/>
          <w:color w:val="auto"/>
        </w:rPr>
        <w:t>doorschuiven naar de volgende vergadering van 25 mei</w:t>
      </w:r>
      <w:r w:rsidR="00E76537">
        <w:rPr>
          <w:rFonts w:cs="Arial"/>
          <w:b/>
          <w:i/>
          <w:color w:val="auto"/>
        </w:rPr>
        <w:t>.</w:t>
      </w:r>
    </w:p>
    <w:p w14:paraId="04242B61" w14:textId="39185E2F" w:rsidR="00C10078" w:rsidRPr="004C6761" w:rsidRDefault="00C10078" w:rsidP="00C10078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>Formatie volgend schooljaar:</w:t>
      </w:r>
    </w:p>
    <w:p w14:paraId="5D0E83A3" w14:textId="50932D97" w:rsidR="00C10078" w:rsidRPr="004C6761" w:rsidRDefault="00C10078" w:rsidP="00C10078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 xml:space="preserve">Dit jaar </w:t>
      </w:r>
      <w:r w:rsidR="00E76537">
        <w:rPr>
          <w:rFonts w:cs="Arial"/>
          <w:color w:val="auto"/>
        </w:rPr>
        <w:t>is dit extra lastig i.v.m.</w:t>
      </w:r>
      <w:r w:rsidRPr="004C6761">
        <w:rPr>
          <w:rFonts w:cs="Arial"/>
          <w:color w:val="auto"/>
        </w:rPr>
        <w:t xml:space="preserve"> personele wijzigingen bv. Mirjam en de invulling van Niels</w:t>
      </w:r>
      <w:r w:rsidR="00E76537">
        <w:rPr>
          <w:rFonts w:cs="Arial"/>
          <w:color w:val="auto"/>
        </w:rPr>
        <w:t>.</w:t>
      </w:r>
      <w:r w:rsidR="00B27EA9">
        <w:rPr>
          <w:rFonts w:cs="Arial"/>
          <w:color w:val="auto"/>
        </w:rPr>
        <w:br/>
      </w:r>
      <w:r w:rsidRPr="004C6761">
        <w:rPr>
          <w:rFonts w:cs="Arial"/>
          <w:color w:val="auto"/>
        </w:rPr>
        <w:t xml:space="preserve">Anne-Mieke gaat </w:t>
      </w:r>
      <w:r w:rsidR="00E76537">
        <w:rPr>
          <w:rFonts w:cs="Arial"/>
          <w:color w:val="auto"/>
        </w:rPr>
        <w:t xml:space="preserve">na dit schooljaar </w:t>
      </w:r>
      <w:r w:rsidRPr="004C6761">
        <w:rPr>
          <w:rFonts w:cs="Arial"/>
          <w:color w:val="auto"/>
        </w:rPr>
        <w:t xml:space="preserve">met pensioen. Dit wordt binnenkort bekend gemaakt. </w:t>
      </w:r>
      <w:r w:rsidR="00B27EA9">
        <w:rPr>
          <w:rFonts w:cs="Arial"/>
          <w:color w:val="auto"/>
        </w:rPr>
        <w:br/>
      </w:r>
      <w:r w:rsidRPr="004C6761">
        <w:rPr>
          <w:rFonts w:cs="Arial"/>
          <w:color w:val="auto"/>
        </w:rPr>
        <w:t xml:space="preserve">Er zijn </w:t>
      </w:r>
      <w:r w:rsidR="00E76537">
        <w:rPr>
          <w:rFonts w:cs="Arial"/>
          <w:color w:val="auto"/>
        </w:rPr>
        <w:t xml:space="preserve">met de SKPO </w:t>
      </w:r>
      <w:r w:rsidRPr="004C6761">
        <w:rPr>
          <w:rFonts w:cs="Arial"/>
          <w:color w:val="auto"/>
        </w:rPr>
        <w:t>gesprekken om evt. e</w:t>
      </w:r>
      <w:r w:rsidR="00E76537">
        <w:rPr>
          <w:rFonts w:cs="Arial"/>
          <w:color w:val="auto"/>
        </w:rPr>
        <w:t>en fulltimer in dienst te nemen.</w:t>
      </w:r>
    </w:p>
    <w:p w14:paraId="76E1F0D6" w14:textId="5EB34582" w:rsidR="00C10078" w:rsidRDefault="00E76537" w:rsidP="00C10078">
      <w:pPr>
        <w:rPr>
          <w:rFonts w:cs="Arial"/>
          <w:b/>
          <w:i/>
          <w:color w:val="auto"/>
        </w:rPr>
      </w:pPr>
      <w:r>
        <w:rPr>
          <w:rFonts w:cs="Arial"/>
          <w:color w:val="auto"/>
        </w:rPr>
        <w:t>Er is</w:t>
      </w:r>
      <w:r w:rsidR="00C10078" w:rsidRPr="004C6761">
        <w:rPr>
          <w:rFonts w:cs="Arial"/>
          <w:color w:val="auto"/>
        </w:rPr>
        <w:t xml:space="preserve"> instemming </w:t>
      </w:r>
      <w:r>
        <w:rPr>
          <w:rFonts w:cs="Arial"/>
          <w:color w:val="auto"/>
        </w:rPr>
        <w:t xml:space="preserve">nodig voor de formatie </w:t>
      </w:r>
      <w:r w:rsidR="00C10078" w:rsidRPr="004C6761">
        <w:rPr>
          <w:rFonts w:cs="Arial"/>
          <w:color w:val="auto"/>
        </w:rPr>
        <w:t xml:space="preserve">van </w:t>
      </w:r>
      <w:r>
        <w:rPr>
          <w:rFonts w:cs="Arial"/>
          <w:color w:val="auto"/>
        </w:rPr>
        <w:t>de MR dus dit</w:t>
      </w:r>
      <w:r w:rsidR="00C10078" w:rsidRPr="004C6761">
        <w:rPr>
          <w:rFonts w:cs="Arial"/>
          <w:color w:val="auto"/>
        </w:rPr>
        <w:t xml:space="preserve"> moe</w:t>
      </w:r>
      <w:r>
        <w:rPr>
          <w:rFonts w:cs="Arial"/>
          <w:color w:val="auto"/>
        </w:rPr>
        <w:t>t eerst</w:t>
      </w:r>
      <w:r w:rsidRPr="000A70F8">
        <w:rPr>
          <w:rFonts w:cs="Arial"/>
          <w:b/>
          <w:i/>
          <w:color w:val="auto"/>
        </w:rPr>
        <w:t xml:space="preserve"> definitief</w:t>
      </w:r>
      <w:r>
        <w:rPr>
          <w:rFonts w:cs="Arial"/>
          <w:color w:val="auto"/>
        </w:rPr>
        <w:t xml:space="preserve"> gemaakt worden</w:t>
      </w:r>
      <w:r w:rsidR="00C10078" w:rsidRPr="004C6761">
        <w:rPr>
          <w:rFonts w:cs="Arial"/>
          <w:color w:val="auto"/>
        </w:rPr>
        <w:t xml:space="preserve"> . </w:t>
      </w:r>
      <w:r w:rsidR="00C10078" w:rsidRPr="000A70F8">
        <w:rPr>
          <w:rFonts w:cs="Arial"/>
          <w:b/>
          <w:i/>
          <w:color w:val="auto"/>
        </w:rPr>
        <w:t>Yvette neemt contact op met Giso zodra dit bekend is en plannen we evt. een extra vergadering</w:t>
      </w:r>
      <w:r w:rsidR="00B71531" w:rsidRPr="000A70F8">
        <w:rPr>
          <w:rFonts w:cs="Arial"/>
          <w:b/>
          <w:i/>
          <w:color w:val="auto"/>
        </w:rPr>
        <w:t>.</w:t>
      </w:r>
    </w:p>
    <w:p w14:paraId="3516AFEB" w14:textId="3CC3682E" w:rsidR="00C10078" w:rsidRPr="004C6761" w:rsidRDefault="00C10078" w:rsidP="00C10078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 xml:space="preserve">Groepsverdeling: </w:t>
      </w:r>
      <w:r w:rsidRPr="004C6761">
        <w:rPr>
          <w:rFonts w:cs="Arial"/>
          <w:color w:val="auto"/>
        </w:rPr>
        <w:t>voor zover het er nu uitziet wordt dit zoals hieronder-&gt;</w:t>
      </w:r>
      <w:r w:rsidR="00B27EA9">
        <w:rPr>
          <w:rFonts w:cs="Arial"/>
          <w:color w:val="auto"/>
        </w:rPr>
        <w:br/>
      </w:r>
      <w:r w:rsidRPr="004C6761">
        <w:rPr>
          <w:rFonts w:cs="Arial"/>
          <w:color w:val="auto"/>
        </w:rPr>
        <w:t xml:space="preserve">3 groepen </w:t>
      </w:r>
      <w:r w:rsidR="00B27EA9">
        <w:rPr>
          <w:rFonts w:cs="Arial"/>
          <w:color w:val="auto"/>
        </w:rPr>
        <w:t>½</w:t>
      </w:r>
      <w:r w:rsidR="00B27EA9">
        <w:rPr>
          <w:rFonts w:cs="Arial"/>
          <w:color w:val="auto"/>
        </w:rPr>
        <w:br/>
      </w:r>
      <w:r w:rsidRPr="004C6761">
        <w:rPr>
          <w:rFonts w:cs="Arial"/>
          <w:color w:val="auto"/>
        </w:rPr>
        <w:t xml:space="preserve">3 groepen </w:t>
      </w:r>
      <w:r w:rsidR="00B27EA9">
        <w:rPr>
          <w:rFonts w:cs="Arial"/>
          <w:color w:val="auto"/>
        </w:rPr>
        <w:t>¾</w:t>
      </w:r>
      <w:r w:rsidR="00B27EA9">
        <w:rPr>
          <w:rFonts w:cs="Arial"/>
          <w:color w:val="auto"/>
        </w:rPr>
        <w:br/>
      </w:r>
      <w:r w:rsidRPr="004C6761">
        <w:rPr>
          <w:rFonts w:cs="Arial"/>
          <w:color w:val="auto"/>
        </w:rPr>
        <w:t>3 groepen 5/6</w:t>
      </w:r>
      <w:r w:rsidR="00B27EA9">
        <w:rPr>
          <w:rFonts w:cs="Arial"/>
          <w:color w:val="auto"/>
        </w:rPr>
        <w:br/>
      </w:r>
      <w:r w:rsidRPr="004C6761">
        <w:rPr>
          <w:rFonts w:cs="Arial"/>
          <w:color w:val="auto"/>
        </w:rPr>
        <w:t>3 groepen 7/8</w:t>
      </w:r>
    </w:p>
    <w:p w14:paraId="389BEC58" w14:textId="77777777" w:rsidR="00B27EA9" w:rsidRDefault="00B27EA9">
      <w:pPr>
        <w:spacing w:after="20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br w:type="page"/>
      </w:r>
    </w:p>
    <w:p w14:paraId="655FF3DA" w14:textId="19DFC52C" w:rsidR="00C10078" w:rsidRPr="004C6761" w:rsidRDefault="00C10078" w:rsidP="00C10078">
      <w:pPr>
        <w:rPr>
          <w:rFonts w:cs="Arial"/>
          <w:b/>
          <w:color w:val="auto"/>
        </w:rPr>
      </w:pPr>
      <w:r w:rsidRPr="004C6761">
        <w:rPr>
          <w:rFonts w:cs="Arial"/>
          <w:b/>
          <w:color w:val="auto"/>
        </w:rPr>
        <w:t>Inventarisatie aftreden MR-leden:</w:t>
      </w:r>
    </w:p>
    <w:p w14:paraId="4FDA5C8B" w14:textId="2DBA4581" w:rsidR="00C10078" w:rsidRPr="004C6761" w:rsidRDefault="00C10078" w:rsidP="00C10078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 xml:space="preserve">Giso is komend </w:t>
      </w:r>
      <w:r w:rsidR="00B71531">
        <w:rPr>
          <w:rFonts w:cs="Arial"/>
          <w:color w:val="auto"/>
        </w:rPr>
        <w:t>school</w:t>
      </w:r>
      <w:r w:rsidRPr="004C6761">
        <w:rPr>
          <w:rFonts w:cs="Arial"/>
          <w:color w:val="auto"/>
        </w:rPr>
        <w:t xml:space="preserve">jaar </w:t>
      </w:r>
      <w:r w:rsidR="00B71531">
        <w:rPr>
          <w:rFonts w:cs="Arial"/>
          <w:color w:val="auto"/>
        </w:rPr>
        <w:t xml:space="preserve">het </w:t>
      </w:r>
      <w:r w:rsidRPr="004C6761">
        <w:rPr>
          <w:rFonts w:cs="Arial"/>
          <w:color w:val="auto"/>
        </w:rPr>
        <w:t>laatste jaar</w:t>
      </w:r>
      <w:r w:rsidR="00B71531">
        <w:rPr>
          <w:rFonts w:cs="Arial"/>
          <w:color w:val="auto"/>
        </w:rPr>
        <w:t xml:space="preserve"> actief als</w:t>
      </w:r>
      <w:r w:rsidRPr="004C6761">
        <w:rPr>
          <w:rFonts w:cs="Arial"/>
          <w:color w:val="auto"/>
        </w:rPr>
        <w:t xml:space="preserve"> voorzitter</w:t>
      </w:r>
      <w:r w:rsidR="00B71531">
        <w:rPr>
          <w:rFonts w:cs="Arial"/>
          <w:color w:val="auto"/>
        </w:rPr>
        <w:t>. Daarna</w:t>
      </w:r>
      <w:r w:rsidRPr="004C6761">
        <w:rPr>
          <w:rFonts w:cs="Arial"/>
          <w:color w:val="auto"/>
        </w:rPr>
        <w:t xml:space="preserve"> wil </w:t>
      </w:r>
      <w:r w:rsidR="00B71531">
        <w:rPr>
          <w:rFonts w:cs="Arial"/>
          <w:color w:val="auto"/>
        </w:rPr>
        <w:t xml:space="preserve">hij </w:t>
      </w:r>
      <w:r w:rsidR="000A70F8">
        <w:rPr>
          <w:rFonts w:cs="Arial"/>
          <w:color w:val="auto"/>
        </w:rPr>
        <w:t>wel als MR-lid</w:t>
      </w:r>
      <w:r w:rsidRPr="004C6761">
        <w:rPr>
          <w:rFonts w:cs="Arial"/>
          <w:color w:val="auto"/>
        </w:rPr>
        <w:t xml:space="preserve"> doorgaan maar niet als voorzitter. Eric heeft </w:t>
      </w:r>
      <w:r w:rsidR="00B71531">
        <w:rPr>
          <w:rFonts w:cs="Arial"/>
          <w:color w:val="auto"/>
        </w:rPr>
        <w:t>aangegeven dit dan eventueel</w:t>
      </w:r>
      <w:r w:rsidRPr="004C6761">
        <w:rPr>
          <w:rFonts w:cs="Arial"/>
          <w:color w:val="auto"/>
        </w:rPr>
        <w:t xml:space="preserve"> te willen voortzetten. Het </w:t>
      </w:r>
      <w:r w:rsidR="00B71531">
        <w:rPr>
          <w:rFonts w:cs="Arial"/>
          <w:color w:val="auto"/>
        </w:rPr>
        <w:t xml:space="preserve">inventarisatie </w:t>
      </w:r>
      <w:r w:rsidRPr="004C6761">
        <w:rPr>
          <w:rFonts w:cs="Arial"/>
          <w:color w:val="auto"/>
        </w:rPr>
        <w:t>schema is niet compleet en wordt ter plekke aangepast.</w:t>
      </w:r>
    </w:p>
    <w:p w14:paraId="071D18FD" w14:textId="41E45574" w:rsidR="00C10078" w:rsidRPr="004C6761" w:rsidRDefault="00B71531" w:rsidP="00C10078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Eric, Monique en Suzanne </w:t>
      </w:r>
      <w:r w:rsidR="00C10078" w:rsidRPr="004C6761">
        <w:rPr>
          <w:rFonts w:cs="Arial"/>
          <w:color w:val="auto"/>
        </w:rPr>
        <w:t>tekenen nog voor een extra periode.</w:t>
      </w:r>
    </w:p>
    <w:p w14:paraId="23975BFF" w14:textId="082046F9" w:rsidR="00C10078" w:rsidRPr="004C6761" w:rsidRDefault="00C10078" w:rsidP="00C10078">
      <w:pPr>
        <w:rPr>
          <w:rFonts w:cs="Arial"/>
          <w:color w:val="auto"/>
        </w:rPr>
      </w:pPr>
      <w:r w:rsidRPr="004C6761">
        <w:rPr>
          <w:rFonts w:cs="Arial"/>
          <w:color w:val="auto"/>
        </w:rPr>
        <w:t>Ankie stopt na volgend schooljaar.</w:t>
      </w:r>
    </w:p>
    <w:p w14:paraId="594F68F1" w14:textId="4C76AA4C" w:rsidR="00C10078" w:rsidRPr="004C6761" w:rsidRDefault="004C6761" w:rsidP="00C10078">
      <w:pPr>
        <w:rPr>
          <w:rFonts w:cs="Arial"/>
          <w:color w:val="auto"/>
        </w:rPr>
      </w:pPr>
      <w:r w:rsidRPr="004C6761">
        <w:rPr>
          <w:rFonts w:cs="Arial"/>
          <w:b/>
          <w:color w:val="auto"/>
        </w:rPr>
        <w:t xml:space="preserve">Rondvraag: </w:t>
      </w:r>
      <w:r w:rsidRPr="004C6761">
        <w:rPr>
          <w:rFonts w:cs="Arial"/>
          <w:color w:val="auto"/>
        </w:rPr>
        <w:t>geen opmerkingen</w:t>
      </w:r>
    </w:p>
    <w:p w14:paraId="32B84BB2" w14:textId="77777777" w:rsidR="00512AB6" w:rsidRPr="00512AB6" w:rsidRDefault="00512AB6" w:rsidP="00512AB6">
      <w:pPr>
        <w:rPr>
          <w:rFonts w:cs="Arial"/>
          <w:b/>
          <w:sz w:val="20"/>
          <w:szCs w:val="20"/>
        </w:rPr>
      </w:pPr>
    </w:p>
    <w:p w14:paraId="29C0DC24" w14:textId="77777777" w:rsidR="004C6761" w:rsidRPr="004C0B87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12121"/>
          <w:sz w:val="28"/>
          <w:szCs w:val="28"/>
        </w:rPr>
      </w:pPr>
      <w:r w:rsidRPr="004C0B87">
        <w:rPr>
          <w:b/>
          <w:bCs/>
          <w:color w:val="212121"/>
          <w:sz w:val="28"/>
          <w:szCs w:val="28"/>
        </w:rPr>
        <w:t>Besluitenlijst</w:t>
      </w:r>
      <w:r>
        <w:rPr>
          <w:b/>
          <w:bCs/>
          <w:color w:val="212121"/>
          <w:sz w:val="28"/>
          <w:szCs w:val="28"/>
        </w:rPr>
        <w:t xml:space="preserve"> 2020 - 2021</w:t>
      </w:r>
      <w:bookmarkStart w:id="0" w:name="_GoBack"/>
    </w:p>
    <w:bookmarkEnd w:id="0"/>
    <w:p w14:paraId="66CA0860" w14:textId="77777777" w:rsidR="004C6761" w:rsidRPr="004C0B87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95"/>
        <w:gridCol w:w="1134"/>
        <w:gridCol w:w="1270"/>
      </w:tblGrid>
      <w:tr w:rsidR="004C6761" w:rsidRPr="004C0B87" w14:paraId="749DC8B1" w14:textId="77777777" w:rsidTr="00941F9A">
        <w:tc>
          <w:tcPr>
            <w:tcW w:w="562" w:type="dxa"/>
          </w:tcPr>
          <w:p w14:paraId="6FB026A9" w14:textId="77777777" w:rsidR="004C6761" w:rsidRPr="004C0B87" w:rsidRDefault="004C6761" w:rsidP="00941F9A">
            <w:pPr>
              <w:rPr>
                <w:b/>
              </w:rPr>
            </w:pPr>
          </w:p>
        </w:tc>
        <w:tc>
          <w:tcPr>
            <w:tcW w:w="6096" w:type="dxa"/>
          </w:tcPr>
          <w:p w14:paraId="53C80ECA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Openstaand</w:t>
            </w:r>
          </w:p>
        </w:tc>
        <w:tc>
          <w:tcPr>
            <w:tcW w:w="1134" w:type="dxa"/>
          </w:tcPr>
          <w:p w14:paraId="3CEC3CB7" w14:textId="77777777" w:rsidR="004C6761" w:rsidRPr="004C0B87" w:rsidRDefault="004C6761" w:rsidP="00941F9A">
            <w:pPr>
              <w:rPr>
                <w:b/>
              </w:rPr>
            </w:pPr>
          </w:p>
        </w:tc>
        <w:tc>
          <w:tcPr>
            <w:tcW w:w="1270" w:type="dxa"/>
          </w:tcPr>
          <w:p w14:paraId="4DE21072" w14:textId="77777777" w:rsidR="004C6761" w:rsidRPr="004C0B87" w:rsidRDefault="004C6761" w:rsidP="00941F9A">
            <w:pPr>
              <w:rPr>
                <w:b/>
              </w:rPr>
            </w:pPr>
          </w:p>
        </w:tc>
      </w:tr>
      <w:tr w:rsidR="004C6761" w:rsidRPr="004C0B87" w14:paraId="4D5CAE64" w14:textId="77777777" w:rsidTr="00941F9A">
        <w:tc>
          <w:tcPr>
            <w:tcW w:w="562" w:type="dxa"/>
          </w:tcPr>
          <w:p w14:paraId="642921FD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Nr.</w:t>
            </w:r>
          </w:p>
        </w:tc>
        <w:tc>
          <w:tcPr>
            <w:tcW w:w="6096" w:type="dxa"/>
          </w:tcPr>
          <w:p w14:paraId="1909D223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Actiepunt</w:t>
            </w:r>
          </w:p>
        </w:tc>
        <w:tc>
          <w:tcPr>
            <w:tcW w:w="1134" w:type="dxa"/>
          </w:tcPr>
          <w:p w14:paraId="28CF396C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Wie</w:t>
            </w:r>
          </w:p>
        </w:tc>
        <w:tc>
          <w:tcPr>
            <w:tcW w:w="1270" w:type="dxa"/>
          </w:tcPr>
          <w:p w14:paraId="30DA9A42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Datum</w:t>
            </w:r>
          </w:p>
        </w:tc>
      </w:tr>
      <w:tr w:rsidR="004C6761" w:rsidRPr="004C0B87" w14:paraId="1B4C120E" w14:textId="77777777" w:rsidTr="00941F9A">
        <w:tc>
          <w:tcPr>
            <w:tcW w:w="562" w:type="dxa"/>
          </w:tcPr>
          <w:p w14:paraId="779B190D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1</w:t>
            </w:r>
          </w:p>
        </w:tc>
        <w:tc>
          <w:tcPr>
            <w:tcW w:w="6096" w:type="dxa"/>
          </w:tcPr>
          <w:p w14:paraId="141D090D" w14:textId="77777777" w:rsidR="004C6761" w:rsidRPr="004C0B87" w:rsidRDefault="004C6761" w:rsidP="00941F9A">
            <w:r>
              <w:t>Kwaliteitsindicatoren en schoolplan samen voegen in koersplan</w:t>
            </w:r>
          </w:p>
        </w:tc>
        <w:tc>
          <w:tcPr>
            <w:tcW w:w="1134" w:type="dxa"/>
          </w:tcPr>
          <w:p w14:paraId="38F0FEFB" w14:textId="77777777" w:rsidR="004C6761" w:rsidRPr="004C0B87" w:rsidRDefault="004C6761" w:rsidP="00941F9A">
            <w:r>
              <w:t>Giso</w:t>
            </w:r>
          </w:p>
        </w:tc>
        <w:tc>
          <w:tcPr>
            <w:tcW w:w="1270" w:type="dxa"/>
          </w:tcPr>
          <w:p w14:paraId="1072B30F" w14:textId="21F605DC" w:rsidR="004C6761" w:rsidRPr="004C0B87" w:rsidRDefault="00B8209B" w:rsidP="00941F9A">
            <w:r>
              <w:t>t.z.t.</w:t>
            </w:r>
          </w:p>
        </w:tc>
      </w:tr>
      <w:tr w:rsidR="004C6761" w:rsidRPr="004C0B87" w14:paraId="0AF2895E" w14:textId="77777777" w:rsidTr="00941F9A">
        <w:tc>
          <w:tcPr>
            <w:tcW w:w="562" w:type="dxa"/>
          </w:tcPr>
          <w:p w14:paraId="505D6120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2</w:t>
            </w:r>
          </w:p>
        </w:tc>
        <w:tc>
          <w:tcPr>
            <w:tcW w:w="6096" w:type="dxa"/>
          </w:tcPr>
          <w:p w14:paraId="2963F1C0" w14:textId="3BE8CACF" w:rsidR="004C6761" w:rsidRPr="004C0B87" w:rsidRDefault="004C6761" w:rsidP="00941F9A">
            <w:r>
              <w:t xml:space="preserve">Lesmethodes in evaluatie kijken wat handig is </w:t>
            </w:r>
            <w:r w:rsidR="00EA0222">
              <w:t>om in de jaaragenda te zetten</w:t>
            </w:r>
          </w:p>
        </w:tc>
        <w:tc>
          <w:tcPr>
            <w:tcW w:w="1134" w:type="dxa"/>
          </w:tcPr>
          <w:p w14:paraId="7A3E2684" w14:textId="77777777" w:rsidR="004C6761" w:rsidRPr="004C0B87" w:rsidRDefault="004C6761" w:rsidP="00941F9A">
            <w:r>
              <w:t>Giso</w:t>
            </w:r>
          </w:p>
        </w:tc>
        <w:tc>
          <w:tcPr>
            <w:tcW w:w="1270" w:type="dxa"/>
          </w:tcPr>
          <w:p w14:paraId="3D589901" w14:textId="134CF137" w:rsidR="004C6761" w:rsidRPr="004C0B87" w:rsidRDefault="00B8209B" w:rsidP="00941F9A">
            <w:r>
              <w:t>t.z.t.</w:t>
            </w:r>
          </w:p>
        </w:tc>
      </w:tr>
      <w:tr w:rsidR="004C6761" w:rsidRPr="004C0B87" w14:paraId="13BCFB01" w14:textId="77777777" w:rsidTr="00941F9A">
        <w:tc>
          <w:tcPr>
            <w:tcW w:w="562" w:type="dxa"/>
          </w:tcPr>
          <w:p w14:paraId="158C9200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3</w:t>
            </w:r>
          </w:p>
        </w:tc>
        <w:tc>
          <w:tcPr>
            <w:tcW w:w="6096" w:type="dxa"/>
          </w:tcPr>
          <w:p w14:paraId="4CC9BBFA" w14:textId="77777777" w:rsidR="004C6761" w:rsidRPr="004C0B87" w:rsidRDefault="004C6761" w:rsidP="00941F9A">
            <w:r>
              <w:t xml:space="preserve"> 25 mei bespreken SOP: op agenda zetten</w:t>
            </w:r>
          </w:p>
        </w:tc>
        <w:tc>
          <w:tcPr>
            <w:tcW w:w="1134" w:type="dxa"/>
          </w:tcPr>
          <w:p w14:paraId="723D4593" w14:textId="77777777" w:rsidR="004C6761" w:rsidRPr="004C0B87" w:rsidRDefault="004C6761" w:rsidP="00941F9A">
            <w:r>
              <w:t>Ankie</w:t>
            </w:r>
          </w:p>
        </w:tc>
        <w:tc>
          <w:tcPr>
            <w:tcW w:w="1270" w:type="dxa"/>
          </w:tcPr>
          <w:p w14:paraId="33A31DDA" w14:textId="77777777" w:rsidR="004C6761" w:rsidRPr="004C0B87" w:rsidRDefault="004C6761" w:rsidP="00941F9A">
            <w:r>
              <w:t>.. -5-2021</w:t>
            </w:r>
          </w:p>
        </w:tc>
      </w:tr>
      <w:tr w:rsidR="004C6761" w:rsidRPr="004C0B87" w14:paraId="77582D19" w14:textId="77777777" w:rsidTr="00941F9A">
        <w:tc>
          <w:tcPr>
            <w:tcW w:w="562" w:type="dxa"/>
          </w:tcPr>
          <w:p w14:paraId="53F621CA" w14:textId="77777777" w:rsidR="004C6761" w:rsidRPr="004C0B87" w:rsidRDefault="004C6761" w:rsidP="00941F9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</w:tcPr>
          <w:p w14:paraId="247B26B7" w14:textId="77777777" w:rsidR="004C6761" w:rsidRPr="00114BCB" w:rsidRDefault="004C6761" w:rsidP="00941F9A">
            <w:r>
              <w:t>Yvette maakt formatie definitief en neemt contact op met Giso</w:t>
            </w:r>
          </w:p>
        </w:tc>
        <w:tc>
          <w:tcPr>
            <w:tcW w:w="1134" w:type="dxa"/>
          </w:tcPr>
          <w:p w14:paraId="2388F646" w14:textId="77777777" w:rsidR="004C6761" w:rsidRPr="00114BCB" w:rsidRDefault="004C6761" w:rsidP="00941F9A">
            <w:r>
              <w:t>Yvette</w:t>
            </w:r>
          </w:p>
        </w:tc>
        <w:tc>
          <w:tcPr>
            <w:tcW w:w="1270" w:type="dxa"/>
          </w:tcPr>
          <w:p w14:paraId="585CB352" w14:textId="77777777" w:rsidR="004C6761" w:rsidRPr="004C0B87" w:rsidRDefault="004C6761" w:rsidP="00941F9A">
            <w:r>
              <w:t>z.s.m.</w:t>
            </w:r>
          </w:p>
        </w:tc>
      </w:tr>
      <w:tr w:rsidR="004C6761" w:rsidRPr="004C0B87" w14:paraId="4C32982C" w14:textId="77777777" w:rsidTr="00941F9A">
        <w:tc>
          <w:tcPr>
            <w:tcW w:w="562" w:type="dxa"/>
          </w:tcPr>
          <w:p w14:paraId="0CC70FE5" w14:textId="77777777" w:rsidR="004C6761" w:rsidRPr="004C0B87" w:rsidRDefault="004C6761" w:rsidP="00941F9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6" w:type="dxa"/>
          </w:tcPr>
          <w:p w14:paraId="4BB988C0" w14:textId="77777777" w:rsidR="004C6761" w:rsidRPr="00114BCB" w:rsidRDefault="004C6761" w:rsidP="00941F9A"/>
        </w:tc>
        <w:tc>
          <w:tcPr>
            <w:tcW w:w="1134" w:type="dxa"/>
          </w:tcPr>
          <w:p w14:paraId="27C00F4F" w14:textId="77777777" w:rsidR="004C6761" w:rsidRPr="004C0B87" w:rsidRDefault="004C6761" w:rsidP="00941F9A"/>
        </w:tc>
        <w:tc>
          <w:tcPr>
            <w:tcW w:w="1270" w:type="dxa"/>
          </w:tcPr>
          <w:p w14:paraId="0E181036" w14:textId="77777777" w:rsidR="004C6761" w:rsidRPr="004C0B87" w:rsidRDefault="004C6761" w:rsidP="00941F9A"/>
        </w:tc>
      </w:tr>
      <w:tr w:rsidR="004C6761" w:rsidRPr="004C0B87" w14:paraId="0CD6F8E0" w14:textId="77777777" w:rsidTr="00941F9A">
        <w:tc>
          <w:tcPr>
            <w:tcW w:w="562" w:type="dxa"/>
          </w:tcPr>
          <w:p w14:paraId="4C049E6F" w14:textId="77777777" w:rsidR="004C6761" w:rsidRPr="004C0B87" w:rsidRDefault="004C6761" w:rsidP="00941F9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6" w:type="dxa"/>
          </w:tcPr>
          <w:p w14:paraId="683EE8FB" w14:textId="77777777" w:rsidR="004C6761" w:rsidRPr="00114BCB" w:rsidRDefault="004C6761" w:rsidP="00941F9A"/>
        </w:tc>
        <w:tc>
          <w:tcPr>
            <w:tcW w:w="1134" w:type="dxa"/>
          </w:tcPr>
          <w:p w14:paraId="507CCB29" w14:textId="77777777" w:rsidR="004C6761" w:rsidRPr="004C0B87" w:rsidRDefault="004C6761" w:rsidP="00941F9A"/>
        </w:tc>
        <w:tc>
          <w:tcPr>
            <w:tcW w:w="1270" w:type="dxa"/>
          </w:tcPr>
          <w:p w14:paraId="5E8AC5E6" w14:textId="77777777" w:rsidR="004C6761" w:rsidRPr="004C0B87" w:rsidRDefault="004C6761" w:rsidP="00941F9A"/>
        </w:tc>
      </w:tr>
      <w:tr w:rsidR="004C6761" w:rsidRPr="004C0B87" w14:paraId="6C0A2070" w14:textId="77777777" w:rsidTr="00941F9A">
        <w:tc>
          <w:tcPr>
            <w:tcW w:w="562" w:type="dxa"/>
          </w:tcPr>
          <w:p w14:paraId="2E166791" w14:textId="77777777" w:rsidR="004C6761" w:rsidRPr="004C0B87" w:rsidRDefault="004C6761" w:rsidP="00941F9A">
            <w:pPr>
              <w:rPr>
                <w:b/>
              </w:rPr>
            </w:pPr>
          </w:p>
        </w:tc>
        <w:tc>
          <w:tcPr>
            <w:tcW w:w="6096" w:type="dxa"/>
          </w:tcPr>
          <w:p w14:paraId="2C8FF660" w14:textId="77777777" w:rsidR="004C6761" w:rsidRPr="004C0B87" w:rsidRDefault="004C6761" w:rsidP="00941F9A"/>
        </w:tc>
        <w:tc>
          <w:tcPr>
            <w:tcW w:w="1134" w:type="dxa"/>
          </w:tcPr>
          <w:p w14:paraId="29EB8C68" w14:textId="77777777" w:rsidR="004C6761" w:rsidRPr="004C0B87" w:rsidRDefault="004C6761" w:rsidP="00941F9A"/>
        </w:tc>
        <w:tc>
          <w:tcPr>
            <w:tcW w:w="1270" w:type="dxa"/>
          </w:tcPr>
          <w:p w14:paraId="4C7628DA" w14:textId="77777777" w:rsidR="004C6761" w:rsidRPr="004C0B87" w:rsidRDefault="004C6761" w:rsidP="00941F9A"/>
        </w:tc>
      </w:tr>
    </w:tbl>
    <w:p w14:paraId="5B8B6272" w14:textId="77777777" w:rsidR="004C6761" w:rsidRPr="004C0B87" w:rsidRDefault="004C6761" w:rsidP="004C6761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95"/>
        <w:gridCol w:w="1134"/>
        <w:gridCol w:w="1270"/>
      </w:tblGrid>
      <w:tr w:rsidR="004C6761" w:rsidRPr="004C0B87" w14:paraId="61B1DD7F" w14:textId="77777777" w:rsidTr="00941F9A">
        <w:tc>
          <w:tcPr>
            <w:tcW w:w="562" w:type="dxa"/>
          </w:tcPr>
          <w:p w14:paraId="0D4C8FB3" w14:textId="77777777" w:rsidR="004C6761" w:rsidRPr="004C0B87" w:rsidRDefault="004C6761" w:rsidP="00941F9A">
            <w:pPr>
              <w:rPr>
                <w:b/>
              </w:rPr>
            </w:pPr>
          </w:p>
        </w:tc>
        <w:tc>
          <w:tcPr>
            <w:tcW w:w="6096" w:type="dxa"/>
          </w:tcPr>
          <w:p w14:paraId="4D31892A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Afgehandeld</w:t>
            </w:r>
          </w:p>
        </w:tc>
        <w:tc>
          <w:tcPr>
            <w:tcW w:w="1134" w:type="dxa"/>
          </w:tcPr>
          <w:p w14:paraId="0067E083" w14:textId="77777777" w:rsidR="004C6761" w:rsidRPr="004C0B87" w:rsidRDefault="004C6761" w:rsidP="00941F9A">
            <w:pPr>
              <w:rPr>
                <w:b/>
              </w:rPr>
            </w:pPr>
          </w:p>
        </w:tc>
        <w:tc>
          <w:tcPr>
            <w:tcW w:w="1270" w:type="dxa"/>
          </w:tcPr>
          <w:p w14:paraId="2C1CA34F" w14:textId="77777777" w:rsidR="004C6761" w:rsidRPr="004C0B87" w:rsidRDefault="004C6761" w:rsidP="00941F9A">
            <w:pPr>
              <w:rPr>
                <w:b/>
              </w:rPr>
            </w:pPr>
          </w:p>
        </w:tc>
      </w:tr>
      <w:tr w:rsidR="004C6761" w:rsidRPr="004C0B87" w14:paraId="60459309" w14:textId="77777777" w:rsidTr="00941F9A">
        <w:tc>
          <w:tcPr>
            <w:tcW w:w="562" w:type="dxa"/>
          </w:tcPr>
          <w:p w14:paraId="7F8B4A84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Nr.</w:t>
            </w:r>
          </w:p>
        </w:tc>
        <w:tc>
          <w:tcPr>
            <w:tcW w:w="6096" w:type="dxa"/>
          </w:tcPr>
          <w:p w14:paraId="1DB6B40C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Actiepunt</w:t>
            </w:r>
          </w:p>
        </w:tc>
        <w:tc>
          <w:tcPr>
            <w:tcW w:w="1134" w:type="dxa"/>
          </w:tcPr>
          <w:p w14:paraId="05260136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Wie</w:t>
            </w:r>
          </w:p>
        </w:tc>
        <w:tc>
          <w:tcPr>
            <w:tcW w:w="1270" w:type="dxa"/>
          </w:tcPr>
          <w:p w14:paraId="1E0927B8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Datum</w:t>
            </w:r>
          </w:p>
        </w:tc>
      </w:tr>
      <w:tr w:rsidR="004C6761" w:rsidRPr="004C0B87" w14:paraId="185BB1D2" w14:textId="77777777" w:rsidTr="00941F9A">
        <w:tc>
          <w:tcPr>
            <w:tcW w:w="562" w:type="dxa"/>
          </w:tcPr>
          <w:p w14:paraId="6826AE43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1</w:t>
            </w:r>
          </w:p>
        </w:tc>
        <w:tc>
          <w:tcPr>
            <w:tcW w:w="6096" w:type="dxa"/>
          </w:tcPr>
          <w:p w14:paraId="2EF8330E" w14:textId="77777777" w:rsidR="004C6761" w:rsidRPr="004C0B87" w:rsidRDefault="004C6761" w:rsidP="00941F9A">
            <w:r w:rsidRPr="004C0B87">
              <w:t>Afzwaaiend MR lid =&gt; Niels</w:t>
            </w:r>
            <w:r>
              <w:t xml:space="preserve"> blijft voor nieuw termijn</w:t>
            </w:r>
          </w:p>
        </w:tc>
        <w:tc>
          <w:tcPr>
            <w:tcW w:w="1134" w:type="dxa"/>
          </w:tcPr>
          <w:p w14:paraId="02CB7D73" w14:textId="77777777" w:rsidR="004C6761" w:rsidRPr="004C0B87" w:rsidRDefault="004C6761" w:rsidP="00941F9A">
            <w:r>
              <w:t>Niels</w:t>
            </w:r>
          </w:p>
        </w:tc>
        <w:tc>
          <w:tcPr>
            <w:tcW w:w="1270" w:type="dxa"/>
          </w:tcPr>
          <w:p w14:paraId="539864B1" w14:textId="77777777" w:rsidR="004C6761" w:rsidRPr="004C0B87" w:rsidRDefault="004C6761" w:rsidP="00941F9A">
            <w:r>
              <w:t>22 Sep ‘20</w:t>
            </w:r>
          </w:p>
        </w:tc>
      </w:tr>
      <w:tr w:rsidR="004C6761" w:rsidRPr="004C0B87" w14:paraId="6D4FF90D" w14:textId="77777777" w:rsidTr="00941F9A">
        <w:tc>
          <w:tcPr>
            <w:tcW w:w="562" w:type="dxa"/>
          </w:tcPr>
          <w:p w14:paraId="10C195C4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2</w:t>
            </w:r>
          </w:p>
        </w:tc>
        <w:tc>
          <w:tcPr>
            <w:tcW w:w="6096" w:type="dxa"/>
          </w:tcPr>
          <w:p w14:paraId="6D9B36D3" w14:textId="77777777" w:rsidR="004C6761" w:rsidRPr="006545CC" w:rsidRDefault="004C6761" w:rsidP="00941F9A">
            <w:pPr>
              <w:pStyle w:val="Geenafstand"/>
            </w:pPr>
            <w:r w:rsidRPr="006545CC">
              <w:t>Taakverdeling:</w:t>
            </w:r>
          </w:p>
          <w:p w14:paraId="76932673" w14:textId="77777777" w:rsidR="004C6761" w:rsidRPr="006545CC" w:rsidRDefault="004C6761" w:rsidP="00941F9A">
            <w:pPr>
              <w:pStyle w:val="Geenafstand"/>
            </w:pPr>
            <w:r w:rsidRPr="006545CC">
              <w:t>Voorzitter:</w:t>
            </w:r>
            <w:r>
              <w:t xml:space="preserve"> Giso</w:t>
            </w:r>
          </w:p>
          <w:p w14:paraId="0636F5E7" w14:textId="77777777" w:rsidR="004C6761" w:rsidRPr="004C0B87" w:rsidRDefault="004C6761" w:rsidP="00941F9A">
            <w:r w:rsidRPr="006545CC">
              <w:t>Secretaris:</w:t>
            </w:r>
            <w:r>
              <w:t xml:space="preserve"> Ankie</w:t>
            </w:r>
          </w:p>
        </w:tc>
        <w:tc>
          <w:tcPr>
            <w:tcW w:w="1134" w:type="dxa"/>
          </w:tcPr>
          <w:p w14:paraId="05845698" w14:textId="77777777" w:rsidR="004C6761" w:rsidRPr="004C0B87" w:rsidRDefault="004C6761" w:rsidP="00941F9A">
            <w:r w:rsidRPr="006545CC">
              <w:t>Allen</w:t>
            </w:r>
          </w:p>
        </w:tc>
        <w:tc>
          <w:tcPr>
            <w:tcW w:w="1270" w:type="dxa"/>
          </w:tcPr>
          <w:p w14:paraId="40FAB71F" w14:textId="77777777" w:rsidR="004C6761" w:rsidRPr="004C0B87" w:rsidRDefault="004C6761" w:rsidP="00941F9A">
            <w:r>
              <w:t>22 Sep ‘20</w:t>
            </w:r>
          </w:p>
        </w:tc>
      </w:tr>
      <w:tr w:rsidR="004C6761" w:rsidRPr="004C0B87" w14:paraId="6E25EE62" w14:textId="77777777" w:rsidTr="00941F9A">
        <w:tc>
          <w:tcPr>
            <w:tcW w:w="562" w:type="dxa"/>
          </w:tcPr>
          <w:p w14:paraId="30124AEE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3</w:t>
            </w:r>
          </w:p>
        </w:tc>
        <w:tc>
          <w:tcPr>
            <w:tcW w:w="6096" w:type="dxa"/>
          </w:tcPr>
          <w:p w14:paraId="48D152D2" w14:textId="77777777" w:rsidR="004C6761" w:rsidRPr="004C0B87" w:rsidRDefault="004C6761" w:rsidP="00941F9A">
            <w:r w:rsidRPr="006545CC">
              <w:t>Bijlage A MR regelement</w:t>
            </w:r>
          </w:p>
        </w:tc>
        <w:tc>
          <w:tcPr>
            <w:tcW w:w="1134" w:type="dxa"/>
          </w:tcPr>
          <w:p w14:paraId="21630B45" w14:textId="77777777" w:rsidR="004C6761" w:rsidRPr="004C0B87" w:rsidRDefault="004C6761" w:rsidP="00941F9A">
            <w:r>
              <w:t>Giso</w:t>
            </w:r>
          </w:p>
        </w:tc>
        <w:tc>
          <w:tcPr>
            <w:tcW w:w="1270" w:type="dxa"/>
          </w:tcPr>
          <w:p w14:paraId="6FB42CC1" w14:textId="77777777" w:rsidR="004C6761" w:rsidRPr="004C0B87" w:rsidRDefault="004C6761" w:rsidP="00941F9A">
            <w:r>
              <w:t>3-11-2020</w:t>
            </w:r>
          </w:p>
        </w:tc>
      </w:tr>
      <w:tr w:rsidR="004C6761" w:rsidRPr="004C0B87" w14:paraId="10C4FFB2" w14:textId="77777777" w:rsidTr="00941F9A">
        <w:tc>
          <w:tcPr>
            <w:tcW w:w="562" w:type="dxa"/>
          </w:tcPr>
          <w:p w14:paraId="4037129F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4</w:t>
            </w:r>
          </w:p>
        </w:tc>
        <w:tc>
          <w:tcPr>
            <w:tcW w:w="6096" w:type="dxa"/>
          </w:tcPr>
          <w:p w14:paraId="1BD242B1" w14:textId="77777777" w:rsidR="004C6761" w:rsidRPr="004C0B87" w:rsidRDefault="004C6761" w:rsidP="00941F9A">
            <w:r w:rsidRPr="006545CC">
              <w:t>Jaarplan</w:t>
            </w:r>
          </w:p>
        </w:tc>
        <w:tc>
          <w:tcPr>
            <w:tcW w:w="1134" w:type="dxa"/>
          </w:tcPr>
          <w:p w14:paraId="6C554D79" w14:textId="77777777" w:rsidR="004C6761" w:rsidRPr="004C0B87" w:rsidRDefault="004C6761" w:rsidP="00941F9A">
            <w:r>
              <w:t>Leo</w:t>
            </w:r>
          </w:p>
        </w:tc>
        <w:tc>
          <w:tcPr>
            <w:tcW w:w="1270" w:type="dxa"/>
          </w:tcPr>
          <w:p w14:paraId="1F8A1E9C" w14:textId="77777777" w:rsidR="004C6761" w:rsidRPr="004C0B87" w:rsidRDefault="004C6761" w:rsidP="00941F9A">
            <w:r>
              <w:t>3-11-2020</w:t>
            </w:r>
          </w:p>
        </w:tc>
      </w:tr>
      <w:tr w:rsidR="004C6761" w:rsidRPr="004C0B87" w14:paraId="1315334E" w14:textId="77777777" w:rsidTr="00941F9A">
        <w:tc>
          <w:tcPr>
            <w:tcW w:w="562" w:type="dxa"/>
          </w:tcPr>
          <w:p w14:paraId="70920BE7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5</w:t>
            </w:r>
          </w:p>
        </w:tc>
        <w:tc>
          <w:tcPr>
            <w:tcW w:w="6096" w:type="dxa"/>
          </w:tcPr>
          <w:p w14:paraId="2DDF9E9F" w14:textId="77777777" w:rsidR="004C6761" w:rsidRPr="004C0B87" w:rsidRDefault="004C6761" w:rsidP="00941F9A">
            <w:r>
              <w:t>Conceptbegroting bespreken</w:t>
            </w:r>
          </w:p>
        </w:tc>
        <w:tc>
          <w:tcPr>
            <w:tcW w:w="1134" w:type="dxa"/>
          </w:tcPr>
          <w:p w14:paraId="76D4FD6B" w14:textId="77777777" w:rsidR="004C6761" w:rsidRPr="004C0B87" w:rsidRDefault="004C6761" w:rsidP="00941F9A">
            <w:r>
              <w:t>Yvette, Leo, Eric</w:t>
            </w:r>
          </w:p>
        </w:tc>
        <w:tc>
          <w:tcPr>
            <w:tcW w:w="1270" w:type="dxa"/>
          </w:tcPr>
          <w:p w14:paraId="640AF2E5" w14:textId="77777777" w:rsidR="004C6761" w:rsidRPr="004C0B87" w:rsidRDefault="004C6761" w:rsidP="00941F9A">
            <w:r>
              <w:t>3-11-2020</w:t>
            </w:r>
          </w:p>
        </w:tc>
      </w:tr>
      <w:tr w:rsidR="004C6761" w:rsidRPr="004C0B87" w14:paraId="1823E39E" w14:textId="77777777" w:rsidTr="00941F9A">
        <w:tc>
          <w:tcPr>
            <w:tcW w:w="562" w:type="dxa"/>
          </w:tcPr>
          <w:p w14:paraId="2F5DF155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6</w:t>
            </w:r>
          </w:p>
        </w:tc>
        <w:tc>
          <w:tcPr>
            <w:tcW w:w="6096" w:type="dxa"/>
          </w:tcPr>
          <w:p w14:paraId="420013FC" w14:textId="77777777" w:rsidR="004C6761" w:rsidRPr="004C0B87" w:rsidRDefault="004C6761" w:rsidP="00941F9A">
            <w:r w:rsidRPr="006545CC">
              <w:t>MR regelement</w:t>
            </w:r>
          </w:p>
        </w:tc>
        <w:tc>
          <w:tcPr>
            <w:tcW w:w="1134" w:type="dxa"/>
          </w:tcPr>
          <w:p w14:paraId="180B76AD" w14:textId="77777777" w:rsidR="004C6761" w:rsidRPr="004C0B87" w:rsidRDefault="004C6761" w:rsidP="00941F9A">
            <w:r>
              <w:t>Monique Ankie</w:t>
            </w:r>
          </w:p>
        </w:tc>
        <w:tc>
          <w:tcPr>
            <w:tcW w:w="1270" w:type="dxa"/>
          </w:tcPr>
          <w:p w14:paraId="0AD4934F" w14:textId="77777777" w:rsidR="004C6761" w:rsidRPr="004C0B87" w:rsidRDefault="004C6761" w:rsidP="00941F9A">
            <w:r>
              <w:t>3-11-2020</w:t>
            </w:r>
          </w:p>
        </w:tc>
      </w:tr>
      <w:tr w:rsidR="004C6761" w:rsidRPr="004C0B87" w14:paraId="4507F9C0" w14:textId="77777777" w:rsidTr="00941F9A">
        <w:tc>
          <w:tcPr>
            <w:tcW w:w="562" w:type="dxa"/>
          </w:tcPr>
          <w:p w14:paraId="33DFD46E" w14:textId="77777777" w:rsidR="004C6761" w:rsidRPr="004C0B87" w:rsidRDefault="004C6761" w:rsidP="00941F9A">
            <w:pPr>
              <w:rPr>
                <w:b/>
              </w:rPr>
            </w:pPr>
            <w:r w:rsidRPr="004C0B87">
              <w:rPr>
                <w:b/>
              </w:rPr>
              <w:t>7</w:t>
            </w:r>
          </w:p>
        </w:tc>
        <w:tc>
          <w:tcPr>
            <w:tcW w:w="6096" w:type="dxa"/>
          </w:tcPr>
          <w:p w14:paraId="2CE543FF" w14:textId="77777777" w:rsidR="004C6761" w:rsidRPr="004C0B87" w:rsidRDefault="004C6761" w:rsidP="00941F9A"/>
        </w:tc>
        <w:tc>
          <w:tcPr>
            <w:tcW w:w="1134" w:type="dxa"/>
          </w:tcPr>
          <w:p w14:paraId="726E64C7" w14:textId="77777777" w:rsidR="004C6761" w:rsidRPr="004C0B87" w:rsidRDefault="004C6761" w:rsidP="00941F9A"/>
        </w:tc>
        <w:tc>
          <w:tcPr>
            <w:tcW w:w="1270" w:type="dxa"/>
          </w:tcPr>
          <w:p w14:paraId="101D09A7" w14:textId="77777777" w:rsidR="004C6761" w:rsidRPr="004C0B87" w:rsidRDefault="004C6761" w:rsidP="00941F9A"/>
        </w:tc>
      </w:tr>
    </w:tbl>
    <w:p w14:paraId="5E05096C" w14:textId="77777777" w:rsid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024769CD" w14:textId="77777777" w:rsid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08B290BA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/>
          <w:bCs/>
          <w:color w:val="212121"/>
          <w:sz w:val="22"/>
          <w:szCs w:val="22"/>
        </w:rPr>
        <w:t>MR vergader data schooljaar 2020-2021</w:t>
      </w:r>
    </w:p>
    <w:p w14:paraId="4566EC57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tbl>
      <w:tblPr>
        <w:tblW w:w="3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</w:tblGrid>
      <w:tr w:rsidR="004C6761" w:rsidRPr="004C6761" w14:paraId="58BE1406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9BFE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22 september 2020</w:t>
            </w:r>
          </w:p>
        </w:tc>
      </w:tr>
      <w:tr w:rsidR="004C6761" w:rsidRPr="004C6761" w14:paraId="66D60DC3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FF3A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10 november 2020</w:t>
            </w:r>
          </w:p>
        </w:tc>
      </w:tr>
      <w:tr w:rsidR="004C6761" w:rsidRPr="004C6761" w14:paraId="35BB2AB9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ECCC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15 december 2020</w:t>
            </w:r>
          </w:p>
        </w:tc>
      </w:tr>
      <w:tr w:rsidR="004C6761" w:rsidRPr="004C6761" w14:paraId="2FBF9F9F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C229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2 februari 2021</w:t>
            </w:r>
          </w:p>
        </w:tc>
      </w:tr>
      <w:tr w:rsidR="004C6761" w:rsidRPr="004C6761" w14:paraId="0051D1BE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72D9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disndag 30 maart 2021</w:t>
            </w:r>
          </w:p>
        </w:tc>
      </w:tr>
      <w:tr w:rsidR="004C6761" w:rsidRPr="004C6761" w14:paraId="2ACE24B2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1082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25 mei 2021</w:t>
            </w:r>
          </w:p>
        </w:tc>
      </w:tr>
      <w:tr w:rsidR="004C6761" w:rsidRPr="004C6761" w14:paraId="7A8409EF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7DE1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C6761">
              <w:rPr>
                <w:rFonts w:ascii="Arial" w:hAnsi="Arial" w:cs="Arial"/>
                <w:color w:val="212121"/>
                <w:sz w:val="22"/>
                <w:szCs w:val="22"/>
              </w:rPr>
              <w:t>dinsdag 29 juni 2021</w:t>
            </w:r>
          </w:p>
        </w:tc>
      </w:tr>
      <w:tr w:rsidR="004C6761" w:rsidRPr="004C6761" w14:paraId="1E425ABD" w14:textId="77777777" w:rsidTr="00941F9A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16ED" w14:textId="77777777" w:rsidR="004C6761" w:rsidRPr="004C6761" w:rsidRDefault="004C6761" w:rsidP="00941F9A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</w:tbl>
    <w:p w14:paraId="729FD9ED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79784E0F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/>
          <w:bCs/>
          <w:color w:val="212121"/>
          <w:sz w:val="22"/>
          <w:szCs w:val="22"/>
        </w:rPr>
        <w:t>GMR vergader data schooljaar 2020-2021</w:t>
      </w:r>
    </w:p>
    <w:p w14:paraId="1757841F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137457AE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maandag 14 september 2020</w:t>
      </w:r>
    </w:p>
    <w:p w14:paraId="71546D73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dinsdag 27 oktober 2020</w:t>
      </w:r>
    </w:p>
    <w:p w14:paraId="4EF7BA4E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maandag 7 december 2020</w:t>
      </w:r>
    </w:p>
    <w:p w14:paraId="10B320F9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dinsdag 19 januari 2021</w:t>
      </w:r>
    </w:p>
    <w:p w14:paraId="4304B3BE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maandag 8 maart 2021</w:t>
      </w:r>
    </w:p>
    <w:p w14:paraId="26705E36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maandag 19 april 2021</w:t>
      </w:r>
    </w:p>
    <w:p w14:paraId="3FDAFD75" w14:textId="77777777" w:rsidR="004C6761" w:rsidRPr="004C6761" w:rsidRDefault="004C6761" w:rsidP="004C676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12121"/>
          <w:sz w:val="22"/>
          <w:szCs w:val="22"/>
        </w:rPr>
      </w:pPr>
      <w:r w:rsidRPr="004C6761">
        <w:rPr>
          <w:rFonts w:ascii="Arial" w:hAnsi="Arial" w:cs="Arial"/>
          <w:bCs/>
          <w:color w:val="212121"/>
          <w:sz w:val="22"/>
          <w:szCs w:val="22"/>
        </w:rPr>
        <w:t>donderdag 24 juni 2021 (week vroeger of later ivm vakantieweek juni)</w:t>
      </w:r>
    </w:p>
    <w:p w14:paraId="71610DB3" w14:textId="1F4C48E7" w:rsidR="001F1ECC" w:rsidRPr="001F1ECC" w:rsidRDefault="001F1ECC" w:rsidP="006746BF"/>
    <w:sectPr w:rsidR="001F1ECC" w:rsidRPr="001F1ECC" w:rsidSect="006E0DD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18" w:right="1418" w:bottom="1418" w:left="1418" w:header="709" w:footer="62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F3BA6" w14:textId="77777777" w:rsidR="00FD7B11" w:rsidRDefault="00FD7B11">
      <w:pPr>
        <w:spacing w:after="0" w:line="240" w:lineRule="auto"/>
      </w:pPr>
      <w:r>
        <w:separator/>
      </w:r>
    </w:p>
  </w:endnote>
  <w:endnote w:type="continuationSeparator" w:id="0">
    <w:p w14:paraId="4230EF4A" w14:textId="77777777" w:rsidR="00FD7B11" w:rsidRDefault="00FD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883AC" w14:textId="77777777" w:rsidR="00E4177B" w:rsidRDefault="006E0DD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47628033" wp14:editId="47628034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2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F7979" w14:textId="77777777" w:rsidR="00E4177B" w:rsidRDefault="00FD7B11">
                          <w:pPr>
                            <w:pStyle w:val="Grijzeteks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1637526640"/>
                              <w:placeholder>
                                <w:docPart w:val="B5A6F935EBFA445ABD2B4420F77D50DA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253A2">
                                <w:rPr>
                                  <w:rStyle w:val="Tekstvantijdelijkeaanduiding"/>
                                  <w:szCs w:val="20"/>
                                </w:rPr>
                                <w:t>[Geef de naam van het bedrijf op]</w:t>
                              </w:r>
                            </w:sdtContent>
                          </w:sdt>
                          <w:r w:rsidR="004253A2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7628033" id="Rectangle 25" o:spid="_x0000_s1026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wtvgIAALk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QSVc&#10;Lb4CAAC5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14:paraId="0DCF7979" w14:textId="77777777" w:rsidR="00E4177B" w:rsidRDefault="00D44892">
                    <w:pPr>
                      <w:pStyle w:val="Grijzeteks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1637526640"/>
                        <w:placeholder>
                          <w:docPart w:val="B5A6F935EBFA445ABD2B4420F77D50DA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4253A2">
                          <w:rPr>
                            <w:rStyle w:val="Tekstvantijdelijkeaanduiding"/>
                            <w:szCs w:val="20"/>
                          </w:rPr>
                          <w:t>[Geef de naam van het bedrijf op]</w:t>
                        </w:r>
                      </w:sdtContent>
                    </w:sdt>
                    <w:r w:rsidR="004253A2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7628035" wp14:editId="476280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2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60809169">
            <v:roundrect id="AutoShape 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strokeweight="1pt" arcsize="2637f" w14:anchorId="37E546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EczdDacCAABZBQAADgAAAAAAAAAAAAAA&#10;AAAuAgAAZHJzL2Uyb0RvYy54bWxQSwECLQAUAAYACAAAACEA3wFejN4AAAAHAQAADwAAAAAAAAAA&#10;AAAAAAABBQAAZHJzL2Rvd25yZXYueG1sUEsFBgAAAAAEAAQA8wAAAAwGAAAAAA==&#10;">
              <w10:wrap anchorx="page" anchory="page"/>
            </v:round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47628037" wp14:editId="47628038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22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DA923" w14:textId="77777777" w:rsidR="00E4177B" w:rsidRDefault="00E4177B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253A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628037" id="Oval 24" o:spid="_x0000_s1027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SvW2a48CAAAs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14:paraId="69ADA923" w14:textId="77777777" w:rsidR="00E4177B" w:rsidRDefault="00E4177B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253A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D8009" w14:textId="77777777" w:rsidR="00E4177B" w:rsidRDefault="00DF4F98">
    <w:pPr>
      <w:rPr>
        <w:sz w:val="20"/>
        <w:szCs w:val="20"/>
      </w:rPr>
    </w:pPr>
    <w:r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47628039" wp14:editId="4762803A">
              <wp:simplePos x="0" y="0"/>
              <wp:positionH relativeFrom="rightMargin">
                <wp:align>left</wp:align>
              </wp:positionH>
              <wp:positionV relativeFrom="bottomMargin">
                <wp:posOffset>74649</wp:posOffset>
              </wp:positionV>
              <wp:extent cx="350875" cy="350579"/>
              <wp:effectExtent l="0" t="0" r="0" b="0"/>
              <wp:wrapNone/>
              <wp:docPr id="19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75" cy="350579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6046C23" w14:textId="075E3A8A" w:rsidR="00E4177B" w:rsidRDefault="00E4177B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27EA9" w:rsidRPr="00B27EA9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628039" id="Oval 27" o:spid="_x0000_s1028" style="position:absolute;margin-left:0;margin-top:5.9pt;width:27.65pt;height:27.6pt;z-index:2516828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" o:allowincell="f" fillcolor="#c00000" stroked="f">
              <v:textbox inset="0,0,0,0">
                <w:txbxContent>
                  <w:p w14:paraId="16046C23" w14:textId="075E3A8A" w:rsidR="00E4177B" w:rsidRDefault="00E4177B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27EA9" w:rsidRPr="00B27EA9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0D0B940D" w14:textId="77777777" w:rsidR="00E4177B" w:rsidRDefault="00E4177B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14F7" w14:textId="77777777" w:rsidR="00E4177B" w:rsidRPr="00914A58" w:rsidRDefault="006E0DD3" w:rsidP="006E0DD3">
    <w:pPr>
      <w:pStyle w:val="Voettekst"/>
      <w:jc w:val="center"/>
      <w:rPr>
        <w:rFonts w:cs="Arial"/>
        <w:i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762803D" wp14:editId="4762803E">
              <wp:simplePos x="0" y="0"/>
              <wp:positionH relativeFrom="leftMargin">
                <wp:posOffset>6696075</wp:posOffset>
              </wp:positionH>
              <wp:positionV relativeFrom="bottomMargin">
                <wp:posOffset>133985</wp:posOffset>
              </wp:positionV>
              <wp:extent cx="323850" cy="323850"/>
              <wp:effectExtent l="0" t="0" r="0" b="0"/>
              <wp:wrapNone/>
              <wp:docPr id="18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DAB6C7B" w14:textId="77777777" w:rsidR="00E4177B" w:rsidRDefault="00E4177B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762803D" id="Oval 10" o:spid="_x0000_s1029" style="position:absolute;left:0;text-align:left;margin-left:527.25pt;margin-top:10.5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" o:allowincell="f" fillcolor="#c00000" stroked="f">
              <v:textbox inset="0,0,0,0">
                <w:txbxContent>
                  <w:p w14:paraId="5DAB6C7B" w14:textId="77777777" w:rsidR="00E4177B" w:rsidRDefault="00E4177B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762803F" wp14:editId="476280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660" cy="10030460"/>
              <wp:effectExtent l="6985" t="6350" r="14605" b="12065"/>
              <wp:wrapNone/>
              <wp:docPr id="1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660" cy="1003046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052E60E9">
            <v:roundrect id="AutoShape 11" style="position:absolute;margin-left:0;margin-top:0;width:545.8pt;height:789.8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strokeweight="1pt" arcsize="2637f" w14:anchorId="72324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">
              <w10:wrap anchorx="page" anchory="page"/>
            </v:roundrect>
          </w:pict>
        </mc:Fallback>
      </mc:AlternateContent>
    </w:r>
    <w:r w:rsidR="00914A58" w:rsidRPr="00914A58">
      <w:rPr>
        <w:rFonts w:cs="Arial"/>
        <w:i/>
        <w:sz w:val="18"/>
      </w:rPr>
      <w:t xml:space="preserve">Basisschool </w:t>
    </w:r>
    <w:r w:rsidR="00914A58">
      <w:rPr>
        <w:rFonts w:cs="Arial"/>
        <w:i/>
        <w:sz w:val="18"/>
      </w:rPr>
      <w:t>’</w:t>
    </w:r>
    <w:r w:rsidR="00914A58" w:rsidRPr="00914A58">
      <w:rPr>
        <w:rFonts w:cs="Arial"/>
        <w:i/>
        <w:sz w:val="18"/>
      </w:rPr>
      <w:t>t Startblok</w:t>
    </w:r>
    <w:r w:rsidR="00914A58">
      <w:rPr>
        <w:rFonts w:cs="Arial"/>
        <w:i/>
        <w:sz w:val="18"/>
      </w:rPr>
      <w:t xml:space="preserve">    </w:t>
    </w:r>
    <w:r w:rsidR="00914A58" w:rsidRPr="00914A58">
      <w:rPr>
        <w:rFonts w:cs="Arial"/>
        <w:i/>
        <w:sz w:val="18"/>
      </w:rPr>
      <w:t xml:space="preserve"> </w:t>
    </w:r>
    <w:r w:rsidR="00914A58">
      <w:rPr>
        <w:rFonts w:cs="Arial"/>
        <w:i/>
        <w:sz w:val="18"/>
      </w:rPr>
      <w:t xml:space="preserve">o    </w:t>
    </w:r>
    <w:r w:rsidR="00914A58" w:rsidRPr="00914A58">
      <w:rPr>
        <w:rFonts w:cs="Arial"/>
        <w:i/>
        <w:sz w:val="18"/>
      </w:rPr>
      <w:t xml:space="preserve"> Keverberg 3-5 </w:t>
    </w:r>
    <w:r w:rsidR="00914A58">
      <w:rPr>
        <w:rFonts w:cs="Arial"/>
        <w:i/>
        <w:sz w:val="18"/>
      </w:rPr>
      <w:t xml:space="preserve">     o     </w:t>
    </w:r>
    <w:r w:rsidR="00914A58" w:rsidRPr="00914A58">
      <w:rPr>
        <w:rFonts w:cs="Arial"/>
        <w:i/>
        <w:sz w:val="18"/>
      </w:rPr>
      <w:t xml:space="preserve"> 5655</w:t>
    </w:r>
    <w:r>
      <w:rPr>
        <w:rFonts w:cs="Arial"/>
        <w:i/>
        <w:sz w:val="18"/>
      </w:rPr>
      <w:t xml:space="preserve"> </w:t>
    </w:r>
    <w:r w:rsidR="00914A58" w:rsidRPr="00914A58">
      <w:rPr>
        <w:rFonts w:cs="Arial"/>
        <w:i/>
        <w:sz w:val="18"/>
      </w:rPr>
      <w:t>B</w:t>
    </w:r>
    <w:r w:rsidR="003D1B0E">
      <w:rPr>
        <w:rFonts w:cs="Arial"/>
        <w:i/>
        <w:sz w:val="18"/>
      </w:rPr>
      <w:t>A</w:t>
    </w:r>
    <w:r w:rsidR="00914A58" w:rsidRPr="00914A58">
      <w:rPr>
        <w:rFonts w:cs="Arial"/>
        <w:i/>
        <w:sz w:val="18"/>
      </w:rPr>
      <w:t xml:space="preserve"> EINDHOVEN</w:t>
    </w:r>
    <w:r w:rsidR="00914A58">
      <w:rPr>
        <w:rFonts w:cs="Arial"/>
        <w:i/>
        <w:sz w:val="18"/>
      </w:rPr>
      <w:t xml:space="preserve">      o      </w:t>
    </w:r>
    <w:r w:rsidR="00914A58" w:rsidRPr="00914A58">
      <w:rPr>
        <w:rFonts w:cs="Arial"/>
        <w:i/>
        <w:sz w:val="18"/>
      </w:rPr>
      <w:t>040-2518710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FDB4A" w14:textId="77777777" w:rsidR="00FD7B11" w:rsidRDefault="00FD7B11">
      <w:pPr>
        <w:spacing w:after="0" w:line="240" w:lineRule="auto"/>
      </w:pPr>
      <w:r>
        <w:separator/>
      </w:r>
    </w:p>
  </w:footnote>
  <w:footnote w:type="continuationSeparator" w:id="0">
    <w:p w14:paraId="71C803C0" w14:textId="77777777" w:rsidR="00FD7B11" w:rsidRDefault="00FD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14D4" w14:textId="77777777" w:rsidR="00DF4F98" w:rsidRDefault="00DF4F98">
    <w:pPr>
      <w:pStyle w:val="Koptekst"/>
    </w:pPr>
    <w:r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47628031" wp14:editId="476280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38035" cy="9441815"/>
              <wp:effectExtent l="0" t="0" r="16510" b="26035"/>
              <wp:wrapNone/>
              <wp:docPr id="20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E2F6362">
            <v:roundrect id="AutoShape 28" style="position:absolute;margin-left:0;margin-top:0;width:562.05pt;height:743.45pt;z-index:25168384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o:spid="_x0000_s1026" o:allowincell="f" filled="f" fillcolor="black" strokecolor="black [3213]" strokeweight="1pt" arcsize="2637f" w14:anchorId="09EC3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DXjMu6cCAABZBQAADgAAAAAAAAAAAAAA&#10;AAAuAgAAZHJzL2Uyb0RvYy54bWxQSwECLQAUAAYACAAAACEA3wFejN4AAAAHAQAADwAAAAAAAAAA&#10;AAAAAAABBQAAZHJzL2Rvd25yZXYueG1sUEsFBgAAAAAEAAQA8wAAAAwGAAAAAA==&#10;">
              <w10:wrap anchorx="margin" anchory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F9D5" w14:textId="77777777" w:rsidR="001D7120" w:rsidRDefault="001D712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776" behindDoc="0" locked="0" layoutInCell="1" allowOverlap="1" wp14:anchorId="4762803B" wp14:editId="4762803C">
          <wp:simplePos x="0" y="0"/>
          <wp:positionH relativeFrom="column">
            <wp:posOffset>-586105</wp:posOffset>
          </wp:positionH>
          <wp:positionV relativeFrom="paragraph">
            <wp:posOffset>141605</wp:posOffset>
          </wp:positionV>
          <wp:extent cx="6924675" cy="1254760"/>
          <wp:effectExtent l="0" t="0" r="0" b="0"/>
          <wp:wrapTopAndBottom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tartblok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2F51561"/>
    <w:multiLevelType w:val="hybridMultilevel"/>
    <w:tmpl w:val="72D0171E"/>
    <w:lvl w:ilvl="0" w:tplc="DEBAFF2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378B"/>
    <w:multiLevelType w:val="hybridMultilevel"/>
    <w:tmpl w:val="1B1EB940"/>
    <w:lvl w:ilvl="0" w:tplc="786C484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05CFB"/>
    <w:multiLevelType w:val="hybridMultilevel"/>
    <w:tmpl w:val="B926A022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C4774"/>
    <w:multiLevelType w:val="hybridMultilevel"/>
    <w:tmpl w:val="DF8CA0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41024"/>
    <w:multiLevelType w:val="hybridMultilevel"/>
    <w:tmpl w:val="6630ADA6"/>
    <w:lvl w:ilvl="0" w:tplc="FEA6E6C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3D96"/>
    <w:multiLevelType w:val="hybridMultilevel"/>
    <w:tmpl w:val="22EE9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B7BC3"/>
    <w:multiLevelType w:val="hybridMultilevel"/>
    <w:tmpl w:val="5036BD30"/>
    <w:lvl w:ilvl="0" w:tplc="75E682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116A5"/>
    <w:multiLevelType w:val="hybridMultilevel"/>
    <w:tmpl w:val="00FC10A6"/>
    <w:lvl w:ilvl="0" w:tplc="35F20570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12"/>
  </w:num>
  <w:num w:numId="18">
    <w:abstractNumId w:val="9"/>
  </w:num>
  <w:num w:numId="19">
    <w:abstractNumId w:val="6"/>
  </w:num>
  <w:num w:numId="20">
    <w:abstractNumId w:val="11"/>
  </w:num>
  <w:num w:numId="21">
    <w:abstractNumId w:val="10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defaultTabStop w:val="709"/>
  <w:hyphenationZone w:val="4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f06,#c00,#d31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CD"/>
    <w:rsid w:val="00005C30"/>
    <w:rsid w:val="00024B4F"/>
    <w:rsid w:val="00040305"/>
    <w:rsid w:val="0006538F"/>
    <w:rsid w:val="00085EAF"/>
    <w:rsid w:val="000906D1"/>
    <w:rsid w:val="000A70F8"/>
    <w:rsid w:val="000B48CF"/>
    <w:rsid w:val="000E04A5"/>
    <w:rsid w:val="000F77AA"/>
    <w:rsid w:val="00130CCC"/>
    <w:rsid w:val="00166B54"/>
    <w:rsid w:val="001D4DA5"/>
    <w:rsid w:val="001D7120"/>
    <w:rsid w:val="001F1ECC"/>
    <w:rsid w:val="00223B39"/>
    <w:rsid w:val="00260FD5"/>
    <w:rsid w:val="00283D74"/>
    <w:rsid w:val="0029169A"/>
    <w:rsid w:val="002A0D39"/>
    <w:rsid w:val="002B16A6"/>
    <w:rsid w:val="00345DF0"/>
    <w:rsid w:val="003A4401"/>
    <w:rsid w:val="003D1B0E"/>
    <w:rsid w:val="00413E1A"/>
    <w:rsid w:val="0041587E"/>
    <w:rsid w:val="004253A2"/>
    <w:rsid w:val="00484585"/>
    <w:rsid w:val="004C6761"/>
    <w:rsid w:val="004E1CFD"/>
    <w:rsid w:val="004F3CD5"/>
    <w:rsid w:val="00512AB6"/>
    <w:rsid w:val="005437D2"/>
    <w:rsid w:val="00574AF8"/>
    <w:rsid w:val="005E099C"/>
    <w:rsid w:val="00653716"/>
    <w:rsid w:val="006746BF"/>
    <w:rsid w:val="006E0DD3"/>
    <w:rsid w:val="00701A3C"/>
    <w:rsid w:val="00717449"/>
    <w:rsid w:val="007A1603"/>
    <w:rsid w:val="007F2FCD"/>
    <w:rsid w:val="0081242C"/>
    <w:rsid w:val="00860F0D"/>
    <w:rsid w:val="00863A80"/>
    <w:rsid w:val="008B14FC"/>
    <w:rsid w:val="008E2E3C"/>
    <w:rsid w:val="008E4838"/>
    <w:rsid w:val="008F376D"/>
    <w:rsid w:val="009044A7"/>
    <w:rsid w:val="009060B8"/>
    <w:rsid w:val="00910ADF"/>
    <w:rsid w:val="00914A58"/>
    <w:rsid w:val="00991D70"/>
    <w:rsid w:val="00A218A2"/>
    <w:rsid w:val="00A97AD5"/>
    <w:rsid w:val="00AA50BA"/>
    <w:rsid w:val="00AD0130"/>
    <w:rsid w:val="00B025CE"/>
    <w:rsid w:val="00B27EA9"/>
    <w:rsid w:val="00B3535E"/>
    <w:rsid w:val="00B565F6"/>
    <w:rsid w:val="00B71531"/>
    <w:rsid w:val="00B8209B"/>
    <w:rsid w:val="00B971C9"/>
    <w:rsid w:val="00C10078"/>
    <w:rsid w:val="00CA46A0"/>
    <w:rsid w:val="00D44892"/>
    <w:rsid w:val="00D54A23"/>
    <w:rsid w:val="00D60183"/>
    <w:rsid w:val="00D75F05"/>
    <w:rsid w:val="00DF4F98"/>
    <w:rsid w:val="00E4177B"/>
    <w:rsid w:val="00E71599"/>
    <w:rsid w:val="00E75AE2"/>
    <w:rsid w:val="00E76537"/>
    <w:rsid w:val="00EA0222"/>
    <w:rsid w:val="00EB1982"/>
    <w:rsid w:val="00FD7B11"/>
    <w:rsid w:val="155DD932"/>
    <w:rsid w:val="67DF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,#c00,#d3133c"/>
    </o:shapedefaults>
    <o:shapelayout v:ext="edit">
      <o:idmap v:ext="edit" data="1"/>
    </o:shapelayout>
  </w:shapeDefaults>
  <w:doNotEmbedSmartTags/>
  <w:decimalSymbol w:val=","/>
  <w:listSeparator w:val=";"/>
  <w14:docId w14:val="12BB34B2"/>
  <w15:docId w15:val="{C9F098BC-5B21-4BFD-9AD8-2CC97CF9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46BF"/>
    <w:pPr>
      <w:spacing w:after="160"/>
    </w:pPr>
    <w:rPr>
      <w:rFonts w:ascii="Arial" w:eastAsiaTheme="minorEastAsia" w:hAnsi="Arial"/>
      <w:color w:val="000000" w:themeColor="text1"/>
      <w:lang w:val="nl-NL"/>
    </w:rPr>
  </w:style>
  <w:style w:type="paragraph" w:styleId="Kop1">
    <w:name w:val="heading 1"/>
    <w:basedOn w:val="Standaard"/>
    <w:next w:val="Standaard"/>
    <w:link w:val="Kop1Char"/>
    <w:uiPriority w:val="9"/>
    <w:semiHidden/>
    <w:unhideWhenUsed/>
    <w:rsid w:val="00E4177B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E4177B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177B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177B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177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177B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177B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177B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177B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qFormat/>
    <w:rsid w:val="00E4177B"/>
    <w:pPr>
      <w:spacing w:after="0" w:line="240" w:lineRule="auto"/>
    </w:pPr>
    <w:rPr>
      <w:rFonts w:eastAsiaTheme="minorEastAsia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semiHidden/>
    <w:unhideWhenUsed/>
    <w:rsid w:val="00E4177B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177B"/>
    <w:rPr>
      <w:color w:val="000000" w:themeColor="text1"/>
    </w:rPr>
  </w:style>
  <w:style w:type="paragraph" w:styleId="Geenafstand">
    <w:name w:val="No Spacing"/>
    <w:basedOn w:val="Standaard"/>
    <w:uiPriority w:val="1"/>
    <w:qFormat/>
    <w:rsid w:val="00E4177B"/>
    <w:pPr>
      <w:spacing w:after="0" w:line="240" w:lineRule="auto"/>
    </w:pPr>
  </w:style>
  <w:style w:type="paragraph" w:styleId="Afsluiting">
    <w:name w:val="Closing"/>
    <w:basedOn w:val="Standaard"/>
    <w:link w:val="AfsluitingChar"/>
    <w:uiPriority w:val="7"/>
    <w:unhideWhenUsed/>
    <w:qFormat/>
    <w:rsid w:val="00E4177B"/>
    <w:pPr>
      <w:spacing w:before="480" w:after="960"/>
      <w:contextualSpacing/>
    </w:pPr>
  </w:style>
  <w:style w:type="character" w:customStyle="1" w:styleId="AfsluitingChar">
    <w:name w:val="Afsluiting Char"/>
    <w:basedOn w:val="Standaardalinea-lettertype"/>
    <w:link w:val="Afsluiting"/>
    <w:uiPriority w:val="7"/>
    <w:rsid w:val="00E4177B"/>
    <w:rPr>
      <w:rFonts w:eastAsiaTheme="minorEastAsia"/>
      <w:color w:val="000000" w:themeColor="text1"/>
      <w:lang w:val="nl-NL"/>
    </w:rPr>
  </w:style>
  <w:style w:type="paragraph" w:customStyle="1" w:styleId="Adresvangeadresseerde">
    <w:name w:val="Adres van geadresseerde"/>
    <w:basedOn w:val="Geenafstand"/>
    <w:uiPriority w:val="5"/>
    <w:qFormat/>
    <w:rsid w:val="00E4177B"/>
    <w:pPr>
      <w:spacing w:after="360"/>
      <w:contextualSpacing/>
    </w:pPr>
  </w:style>
  <w:style w:type="paragraph" w:styleId="Aanhef">
    <w:name w:val="Salutation"/>
    <w:basedOn w:val="Geenafstand"/>
    <w:next w:val="Standaard"/>
    <w:link w:val="AanhefChar"/>
    <w:uiPriority w:val="6"/>
    <w:unhideWhenUsed/>
    <w:qFormat/>
    <w:rsid w:val="00E4177B"/>
    <w:pPr>
      <w:spacing w:before="480" w:after="320"/>
      <w:contextualSpacing/>
    </w:pPr>
    <w:rPr>
      <w:b/>
      <w:bCs/>
    </w:rPr>
  </w:style>
  <w:style w:type="character" w:customStyle="1" w:styleId="AanhefChar">
    <w:name w:val="Aanhef Char"/>
    <w:basedOn w:val="Standaardalinea-lettertype"/>
    <w:link w:val="Aanhef"/>
    <w:uiPriority w:val="6"/>
    <w:rsid w:val="00E4177B"/>
    <w:rPr>
      <w:b/>
      <w:bCs/>
      <w:color w:val="000000" w:themeColor="text1"/>
    </w:rPr>
  </w:style>
  <w:style w:type="paragraph" w:customStyle="1" w:styleId="Adresvanafzender">
    <w:name w:val="Adres van afzender"/>
    <w:basedOn w:val="Geenafstand"/>
    <w:uiPriority w:val="3"/>
    <w:qFormat/>
    <w:rsid w:val="00E4177B"/>
    <w:pPr>
      <w:spacing w:after="360"/>
      <w:contextualSpacing/>
    </w:pPr>
  </w:style>
  <w:style w:type="paragraph" w:styleId="Handtekening">
    <w:name w:val="Signature"/>
    <w:basedOn w:val="Standaard"/>
    <w:link w:val="HandtekeningChar"/>
    <w:uiPriority w:val="8"/>
    <w:unhideWhenUsed/>
    <w:rsid w:val="00E4177B"/>
    <w:pPr>
      <w:spacing w:after="200"/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8"/>
    <w:rsid w:val="00E4177B"/>
    <w:rPr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177B"/>
    <w:rPr>
      <w:rFonts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177B"/>
    <w:rPr>
      <w:rFonts w:eastAsiaTheme="minorEastAsia" w:hAnsi="Tahoma"/>
      <w:color w:val="000000" w:themeColor="text1"/>
      <w:sz w:val="16"/>
      <w:szCs w:val="16"/>
      <w:lang w:val="nl-NL"/>
    </w:rPr>
  </w:style>
  <w:style w:type="paragraph" w:styleId="Bloktekst">
    <w:name w:val="Block Text"/>
    <w:aliases w:val="Ingesprongen blok"/>
    <w:uiPriority w:val="40"/>
    <w:rsid w:val="00E4177B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nl-NL"/>
    </w:rPr>
  </w:style>
  <w:style w:type="character" w:styleId="Titelvanboek">
    <w:name w:val="Book Title"/>
    <w:basedOn w:val="Standaardalinea-lettertype"/>
    <w:uiPriority w:val="33"/>
    <w:qFormat/>
    <w:rsid w:val="00E4177B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E4177B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4177B"/>
  </w:style>
  <w:style w:type="character" w:customStyle="1" w:styleId="DatumChar">
    <w:name w:val="Datum Char"/>
    <w:basedOn w:val="Standaardalinea-lettertype"/>
    <w:link w:val="Datum"/>
    <w:uiPriority w:val="99"/>
    <w:semiHidden/>
    <w:rsid w:val="00E4177B"/>
    <w:rPr>
      <w:rFonts w:eastAsiaTheme="minorEastAsia"/>
      <w:color w:val="000000" w:themeColor="text1"/>
      <w:lang w:val="nl-NL"/>
    </w:rPr>
  </w:style>
  <w:style w:type="character" w:styleId="Nadruk">
    <w:name w:val="Emphasis"/>
    <w:uiPriority w:val="20"/>
    <w:qFormat/>
    <w:rsid w:val="00E4177B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E4177B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177B"/>
    <w:rPr>
      <w:color w:val="000000" w:themeColor="text1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E4177B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177B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177B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177B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177B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177B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177B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177B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177B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ink">
    <w:name w:val="Hyperlink"/>
    <w:basedOn w:val="Standaardalinea-lettertype"/>
    <w:uiPriority w:val="99"/>
    <w:semiHidden/>
    <w:unhideWhenUsed/>
    <w:rsid w:val="00E4177B"/>
    <w:rPr>
      <w:color w:val="CC9900" w:themeColor="hyperlink"/>
      <w:u w:val="single"/>
    </w:rPr>
  </w:style>
  <w:style w:type="character" w:styleId="Intensievebenadrukking">
    <w:name w:val="Intense Emphasis"/>
    <w:basedOn w:val="Standaardalinea-lettertype"/>
    <w:uiPriority w:val="21"/>
    <w:qFormat/>
    <w:rsid w:val="00E4177B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Duidelijkcitaat">
    <w:name w:val="Intense Quote"/>
    <w:basedOn w:val="Standaard"/>
    <w:link w:val="DuidelijkcitaatChar"/>
    <w:uiPriority w:val="30"/>
    <w:qFormat/>
    <w:rsid w:val="00E4177B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177B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Intensieveverwijzing">
    <w:name w:val="Intense Reference"/>
    <w:basedOn w:val="Standaardalinea-lettertype"/>
    <w:uiPriority w:val="32"/>
    <w:qFormat/>
    <w:rsid w:val="00E4177B"/>
    <w:rPr>
      <w:b/>
      <w:bCs/>
      <w:color w:val="D34817" w:themeColor="accent1"/>
      <w:sz w:val="22"/>
      <w:u w:val="single"/>
    </w:rPr>
  </w:style>
  <w:style w:type="paragraph" w:styleId="Lijstopsomteken">
    <w:name w:val="List Bullet"/>
    <w:basedOn w:val="Standaard"/>
    <w:uiPriority w:val="37"/>
    <w:unhideWhenUsed/>
    <w:qFormat/>
    <w:rsid w:val="00E4177B"/>
    <w:pPr>
      <w:numPr>
        <w:numId w:val="11"/>
      </w:numPr>
      <w:spacing w:after="0"/>
      <w:contextualSpacing/>
    </w:pPr>
  </w:style>
  <w:style w:type="paragraph" w:styleId="Lijstopsomteken2">
    <w:name w:val="List Bullet 2"/>
    <w:basedOn w:val="Standaard"/>
    <w:uiPriority w:val="37"/>
    <w:unhideWhenUsed/>
    <w:qFormat/>
    <w:rsid w:val="00E4177B"/>
    <w:pPr>
      <w:numPr>
        <w:numId w:val="12"/>
      </w:numPr>
      <w:spacing w:after="0"/>
    </w:pPr>
  </w:style>
  <w:style w:type="paragraph" w:styleId="Lijstopsomteken3">
    <w:name w:val="List Bullet 3"/>
    <w:basedOn w:val="Standaard"/>
    <w:uiPriority w:val="37"/>
    <w:unhideWhenUsed/>
    <w:qFormat/>
    <w:rsid w:val="00E4177B"/>
    <w:pPr>
      <w:numPr>
        <w:numId w:val="13"/>
      </w:numPr>
      <w:spacing w:after="0"/>
    </w:pPr>
  </w:style>
  <w:style w:type="paragraph" w:styleId="Lijstopsomteken4">
    <w:name w:val="List Bullet 4"/>
    <w:basedOn w:val="Standaard"/>
    <w:uiPriority w:val="37"/>
    <w:unhideWhenUsed/>
    <w:qFormat/>
    <w:rsid w:val="00E4177B"/>
    <w:pPr>
      <w:numPr>
        <w:numId w:val="14"/>
      </w:numPr>
      <w:spacing w:after="0"/>
    </w:pPr>
  </w:style>
  <w:style w:type="paragraph" w:styleId="Lijstopsomteken5">
    <w:name w:val="List Bullet 5"/>
    <w:basedOn w:val="Standaard"/>
    <w:uiPriority w:val="37"/>
    <w:unhideWhenUsed/>
    <w:qFormat/>
    <w:rsid w:val="00E4177B"/>
    <w:pPr>
      <w:numPr>
        <w:numId w:val="15"/>
      </w:numPr>
      <w:spacing w:after="0"/>
    </w:pPr>
  </w:style>
  <w:style w:type="paragraph" w:styleId="Citaat">
    <w:name w:val="Quote"/>
    <w:basedOn w:val="Standaard"/>
    <w:link w:val="CitaatChar"/>
    <w:uiPriority w:val="29"/>
    <w:qFormat/>
    <w:rsid w:val="00E4177B"/>
    <w:rPr>
      <w:i/>
      <w:iCs/>
      <w:color w:val="7F7F7F" w:themeColor="background1" w:themeShade="7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4177B"/>
    <w:rPr>
      <w:i/>
      <w:iCs/>
      <w:color w:val="7F7F7F" w:themeColor="background1" w:themeShade="7F"/>
      <w:sz w:val="24"/>
      <w:szCs w:val="24"/>
    </w:rPr>
  </w:style>
  <w:style w:type="character" w:styleId="Zwaar">
    <w:name w:val="Strong"/>
    <w:uiPriority w:val="22"/>
    <w:qFormat/>
    <w:rsid w:val="00E4177B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nl-NL"/>
    </w:rPr>
  </w:style>
  <w:style w:type="paragraph" w:styleId="Ondertitel">
    <w:name w:val="Subtitle"/>
    <w:basedOn w:val="Standaard"/>
    <w:link w:val="OndertitelChar"/>
    <w:uiPriority w:val="11"/>
    <w:rsid w:val="00E4177B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177B"/>
    <w:rPr>
      <w:rFonts w:asciiTheme="majorHAnsi" w:eastAsiaTheme="majorEastAsia" w:hAnsiTheme="majorHAnsi" w:cstheme="majorBidi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E4177B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Subtieleverwijzing">
    <w:name w:val="Subtle Reference"/>
    <w:basedOn w:val="Standaardalinea-lettertype"/>
    <w:uiPriority w:val="31"/>
    <w:qFormat/>
    <w:rsid w:val="00E4177B"/>
    <w:rPr>
      <w:color w:val="737373" w:themeColor="text1" w:themeTint="8C"/>
      <w:sz w:val="22"/>
      <w:u w:val="single"/>
    </w:rPr>
  </w:style>
  <w:style w:type="paragraph" w:styleId="Titel">
    <w:name w:val="Title"/>
    <w:basedOn w:val="Standaard"/>
    <w:link w:val="TitelChar"/>
    <w:uiPriority w:val="10"/>
    <w:rsid w:val="00E4177B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4177B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hopg1">
    <w:name w:val="toc 1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hopg3">
    <w:name w:val="toc 3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hopg4">
    <w:name w:val="toc 4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hopg5">
    <w:name w:val="toc 5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hopg6">
    <w:name w:val="toc 6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hopg7">
    <w:name w:val="toc 7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hopg8">
    <w:name w:val="toc 8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hopg9">
    <w:name w:val="toc 9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umtekst">
    <w:name w:val="Datumtekst"/>
    <w:basedOn w:val="Standaard"/>
    <w:uiPriority w:val="35"/>
    <w:rsid w:val="00E4177B"/>
    <w:pPr>
      <w:spacing w:before="720" w:after="200"/>
      <w:contextualSpacing/>
    </w:pPr>
  </w:style>
  <w:style w:type="paragraph" w:customStyle="1" w:styleId="Grijzetekst">
    <w:name w:val="Grijze tekst"/>
    <w:basedOn w:val="Geenafstand"/>
    <w:uiPriority w:val="35"/>
    <w:qFormat/>
    <w:rsid w:val="00E4177B"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Kopteksteven">
    <w:name w:val="Koptekst even"/>
    <w:basedOn w:val="Geenafstand"/>
    <w:qFormat/>
    <w:rsid w:val="00E4177B"/>
    <w:pPr>
      <w:pBdr>
        <w:bottom w:val="single" w:sz="4" w:space="1" w:color="D34817" w:themeColor="accent1"/>
      </w:pBdr>
    </w:pPr>
    <w:rPr>
      <w:b/>
      <w:bCs/>
      <w:color w:val="696464" w:themeColor="text2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E4177B"/>
    <w:rPr>
      <w:color w:val="808080"/>
    </w:rPr>
  </w:style>
  <w:style w:type="paragraph" w:styleId="Lijstalinea">
    <w:name w:val="List Paragraph"/>
    <w:basedOn w:val="Standaard"/>
    <w:uiPriority w:val="34"/>
    <w:qFormat/>
    <w:rsid w:val="00AD0130"/>
    <w:pPr>
      <w:ind w:left="720"/>
      <w:contextualSpacing/>
    </w:pPr>
  </w:style>
  <w:style w:type="paragraph" w:customStyle="1" w:styleId="xmsonormal">
    <w:name w:val="x_msonormal"/>
    <w:basedOn w:val="Standaard"/>
    <w:rsid w:val="004C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ls\Desktop\Notulen%20MR%2003-09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A6F935EBFA445ABD2B4420F77D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6891E-4957-4EFC-AF86-5516A3FD2EC8}"/>
      </w:docPartPr>
      <w:docPartBody>
        <w:p w:rsidR="000A5E02" w:rsidRDefault="00574AF8">
          <w:pPr>
            <w:pStyle w:val="B5A6F935EBFA445ABD2B4420F77D50DA"/>
          </w:pPr>
          <w:r>
            <w:rPr>
              <w:rStyle w:val="Tekstvantijdelijkeaanduiding"/>
              <w:rFonts w:eastAsiaTheme="majorEastAsia" w:cstheme="majorBidi"/>
              <w:szCs w:val="20"/>
            </w:rPr>
            <w:t>[Geef de naam van het bedrijf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8"/>
    <w:rsid w:val="00081BDE"/>
    <w:rsid w:val="000A5E02"/>
    <w:rsid w:val="0020646F"/>
    <w:rsid w:val="00313613"/>
    <w:rsid w:val="003D52C8"/>
    <w:rsid w:val="004A042F"/>
    <w:rsid w:val="00574AF8"/>
    <w:rsid w:val="00941B77"/>
    <w:rsid w:val="00963554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rFonts w:eastAsiaTheme="minorEastAsia" w:cstheme="minorBidi"/>
      <w:bCs w:val="0"/>
      <w:iCs w:val="0"/>
      <w:color w:val="808080"/>
      <w:szCs w:val="22"/>
      <w:lang w:val="nl-NL"/>
    </w:rPr>
  </w:style>
  <w:style w:type="paragraph" w:customStyle="1" w:styleId="B5A6F935EBFA445ABD2B4420F77D50DA">
    <w:name w:val="B5A6F935EBFA445ABD2B4420F77D5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D1967C4F744D92FC0555BF2099CB" ma:contentTypeVersion="2" ma:contentTypeDescription="Een nieuw document maken." ma:contentTypeScope="" ma:versionID="133569f9adfeb3e52dfa16b04e7a4d2e">
  <xsd:schema xmlns:xsd="http://www.w3.org/2001/XMLSchema" xmlns:xs="http://www.w3.org/2001/XMLSchema" xmlns:p="http://schemas.microsoft.com/office/2006/metadata/properties" xmlns:ns2="a32d5196-e528-4182-a231-1afaf4094f31" targetNamespace="http://schemas.microsoft.com/office/2006/metadata/properties" ma:root="true" ma:fieldsID="dd0ef0fbf64bdf39ef3ca31aed987896" ns2:_="">
    <xsd:import namespace="a32d5196-e528-4182-a231-1afaf409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5196-e528-4182-a231-1afaf4094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48526-CC81-477B-8917-3C87BF11A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d5196-e528-4182-a231-1afaf409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F8FF4EF3-E5D5-47A2-AD0F-E50093C23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A8A41B8-1587-4055-BB31-46659F09C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Notulen MR 03-09-2019</Template>
  <TotalTime>1</TotalTime>
  <Pages>5</Pages>
  <Words>1302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Startblok</vt:lpstr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Startblok</dc:title>
  <dc:subject/>
  <dc:creator>Niels Geurts</dc:creator>
  <cp:keywords/>
  <dc:description/>
  <cp:lastModifiedBy>Niels Geurts</cp:lastModifiedBy>
  <cp:revision>2</cp:revision>
  <cp:lastPrinted>2021-05-31T14:12:00Z</cp:lastPrinted>
  <dcterms:created xsi:type="dcterms:W3CDTF">2021-05-31T14:13:00Z</dcterms:created>
  <dcterms:modified xsi:type="dcterms:W3CDTF">2021-05-31T14:13:00Z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  <property fmtid="{D5CDD505-2E9C-101B-9397-08002B2CF9AE}" pid="3" name="ContentTypeId">
    <vt:lpwstr>0x0101009E1DD1967C4F744D92FC0555BF2099CB</vt:lpwstr>
  </property>
</Properties>
</file>