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77B" w:rsidP="006746BF" w:rsidRDefault="00B565F6" w14:paraId="17922BF7" w14:textId="66794627">
      <w:pPr>
        <w:rPr>
          <w:b/>
        </w:rPr>
      </w:pPr>
      <w:r>
        <w:rPr>
          <w:b/>
        </w:rPr>
        <w:t>Notulen vergadering Medezeggenschapsraad</w:t>
      </w:r>
      <w:r>
        <w:rPr>
          <w:b/>
        </w:rPr>
        <w:tab/>
      </w:r>
      <w:r>
        <w:rPr>
          <w:b/>
        </w:rPr>
        <w:tab/>
      </w:r>
      <w:r>
        <w:rPr>
          <w:b/>
        </w:rPr>
        <w:tab/>
      </w:r>
      <w:r>
        <w:rPr>
          <w:b/>
        </w:rPr>
        <w:tab/>
      </w:r>
      <w:r w:rsidR="001F1ECC">
        <w:rPr>
          <w:b/>
        </w:rPr>
        <w:t>25-01</w:t>
      </w:r>
      <w:r w:rsidR="008F376D">
        <w:rPr>
          <w:b/>
        </w:rPr>
        <w:t>-2021</w:t>
      </w:r>
    </w:p>
    <w:p w:rsidR="00024B4F" w:rsidP="006746BF" w:rsidRDefault="00024B4F" w14:paraId="64C55845" w14:textId="77777777">
      <w:pPr>
        <w:rPr>
          <w:b/>
        </w:rPr>
      </w:pPr>
      <w:r>
        <w:rPr>
          <w:b/>
        </w:rPr>
        <w:t>Extra vergadering i.v.m. Corona</w:t>
      </w:r>
    </w:p>
    <w:p w:rsidR="00B565F6" w:rsidP="006746BF" w:rsidRDefault="00B565F6" w14:paraId="11CD430F" w14:textId="77777777">
      <w:r>
        <w:rPr>
          <w:b/>
        </w:rPr>
        <w:t>Aanwezig:</w:t>
      </w:r>
      <w:r>
        <w:t xml:space="preserve"> Giso de Jong, </w:t>
      </w:r>
      <w:r w:rsidR="00B971C9">
        <w:t xml:space="preserve">Cynthia </w:t>
      </w:r>
      <w:r w:rsidRPr="00B565F6" w:rsidR="00B971C9">
        <w:t>Schmeetz</w:t>
      </w:r>
      <w:r w:rsidR="00B971C9">
        <w:t xml:space="preserve">, Eric Cuijpers, </w:t>
      </w:r>
      <w:r w:rsidR="008F376D">
        <w:t xml:space="preserve">Leo Verhoeks, </w:t>
      </w:r>
      <w:r>
        <w:t xml:space="preserve">Ankie </w:t>
      </w:r>
      <w:proofErr w:type="spellStart"/>
      <w:r>
        <w:t>Boleij</w:t>
      </w:r>
      <w:proofErr w:type="spellEnd"/>
      <w:r>
        <w:t xml:space="preserve">, Monique Priem, Niels Geurts, </w:t>
      </w:r>
      <w:r w:rsidR="008F376D">
        <w:t>Yvette Luyten</w:t>
      </w:r>
    </w:p>
    <w:p w:rsidRPr="008E4838" w:rsidR="00B565F6" w:rsidP="006746BF" w:rsidRDefault="00B565F6" w14:paraId="7990BF55" w14:textId="77777777">
      <w:r>
        <w:rPr>
          <w:b/>
        </w:rPr>
        <w:t>Afwezig</w:t>
      </w:r>
      <w:r w:rsidR="008E4838">
        <w:rPr>
          <w:b/>
        </w:rPr>
        <w:t xml:space="preserve"> met kennisgeving</w:t>
      </w:r>
      <w:r>
        <w:rPr>
          <w:b/>
        </w:rPr>
        <w:t>:</w:t>
      </w:r>
      <w:r w:rsidR="008E4838">
        <w:rPr>
          <w:b/>
        </w:rPr>
        <w:t xml:space="preserve"> </w:t>
      </w:r>
      <w:r w:rsidR="00B971C9">
        <w:t>Suzanne van Laarhoven</w:t>
      </w:r>
    </w:p>
    <w:p w:rsidR="00B565F6" w:rsidP="006746BF" w:rsidRDefault="00B565F6" w14:paraId="2B42B721" w14:textId="55852D91">
      <w:r w:rsidRPr="155DD932">
        <w:rPr>
          <w:b/>
          <w:bCs/>
        </w:rPr>
        <w:t xml:space="preserve">Notulist: </w:t>
      </w:r>
      <w:r>
        <w:t>Niels Geurts</w:t>
      </w:r>
    </w:p>
    <w:p w:rsidR="008F376D" w:rsidP="006746BF" w:rsidRDefault="00D60183" w14:paraId="7396CE92" w14:textId="48A8DE61">
      <w:r>
        <w:rPr>
          <w:b/>
        </w:rPr>
        <w:t>Opening</w:t>
      </w:r>
      <w:r w:rsidR="00024B4F">
        <w:rPr>
          <w:b/>
        </w:rPr>
        <w:t xml:space="preserve"> (19.30 uur)</w:t>
      </w:r>
      <w:r>
        <w:rPr>
          <w:b/>
        </w:rPr>
        <w:t>:</w:t>
      </w:r>
      <w:r>
        <w:t xml:space="preserve"> </w:t>
      </w:r>
      <w:r w:rsidR="008F376D">
        <w:t xml:space="preserve">Giso opent en </w:t>
      </w:r>
      <w:r w:rsidR="00413E1A">
        <w:t>bespreekpunten worden vastgesteld</w:t>
      </w:r>
      <w:r w:rsidR="008F376D">
        <w:t xml:space="preserve"> </w:t>
      </w:r>
      <w:r w:rsidR="00413E1A">
        <w:br/>
      </w:r>
      <w:r w:rsidR="00413E1A">
        <w:t xml:space="preserve">Naar aanleiding van de vergadering van vorige week en de ontwikkelingen, is er op de app gecommuniceerd. We spreken naar aanleiding hiervan over het proces en over de inhoud. </w:t>
      </w:r>
    </w:p>
    <w:p w:rsidR="001F1ECC" w:rsidP="006746BF" w:rsidRDefault="001F1ECC" w14:paraId="59286E70" w14:textId="53AABB25">
      <w:r w:rsidRPr="005437D2">
        <w:rPr>
          <w:b/>
          <w:u w:val="single"/>
        </w:rPr>
        <w:t>Proces:</w:t>
      </w:r>
      <w:r w:rsidRPr="005437D2">
        <w:rPr>
          <w:b/>
          <w:u w:val="single"/>
        </w:rPr>
        <w:br/>
      </w:r>
      <w:r w:rsidR="00413E1A">
        <w:t>Yvette: S</w:t>
      </w:r>
      <w:r>
        <w:t>feer is gespannen</w:t>
      </w:r>
      <w:r w:rsidR="00413E1A">
        <w:t xml:space="preserve"> in de MR. Naar aanleiding van de laatste berichten wordt er stevig stelling genomen. Op verzoek van de MR wordt de MR in een vroeg stadium geïnformeerd over het proces van besluitvorming. Maar er moet wel ruimte zijn om beslissingen te kunnen nemen en om met andere gesprekpartners te sparren zonder dat daarover gediscussieerd moet worden. </w:t>
      </w:r>
      <w:r>
        <w:br/>
      </w:r>
    </w:p>
    <w:p w:rsidR="001F1ECC" w:rsidP="006746BF" w:rsidRDefault="00413E1A" w14:paraId="3C111975" w14:textId="71404313">
      <w:r>
        <w:t>Giso: W</w:t>
      </w:r>
      <w:r w:rsidR="001F1ECC">
        <w:t>e hadden niet het idee dat er nog iets gewijzigd zou worden. Dat mocht duidelijker afgestemd worden.</w:t>
      </w:r>
      <w:r w:rsidR="00166B54">
        <w:t xml:space="preserve"> Werk</w:t>
      </w:r>
      <w:r>
        <w:t xml:space="preserve"> hierbij </w:t>
      </w:r>
      <w:r w:rsidR="00166B54">
        <w:t xml:space="preserve">aan verwachtingsmanagement. </w:t>
      </w:r>
    </w:p>
    <w:p w:rsidR="001F1ECC" w:rsidP="006746BF" w:rsidRDefault="001F1ECC" w14:paraId="1D18D2CC" w14:textId="5B1B1655">
      <w:r>
        <w:t xml:space="preserve">Eric: </w:t>
      </w:r>
      <w:r w:rsidR="00413E1A">
        <w:t>V</w:t>
      </w:r>
      <w:r w:rsidR="00166B54">
        <w:t>oelde woensdag ook als definitief. Na lange d</w:t>
      </w:r>
      <w:r w:rsidR="005437D2">
        <w:t xml:space="preserve">iscussie </w:t>
      </w:r>
      <w:r w:rsidR="00413E1A">
        <w:t xml:space="preserve">is er in de MR een besluit genomen en daarna wordt alles gewijzigd. Het was niet duidelijk dat over de beslissing in het team of in het MT nog een besluit genomen moest worden. </w:t>
      </w:r>
    </w:p>
    <w:p w:rsidR="005437D2" w:rsidP="006746BF" w:rsidRDefault="00413E1A" w14:paraId="65F40BC8" w14:textId="344A059D">
      <w:r>
        <w:t>Leo: I</w:t>
      </w:r>
      <w:r w:rsidR="005437D2">
        <w:t>n ons jaarplan wordt vakantieplanning als instemming opgevoerd</w:t>
      </w:r>
      <w:r>
        <w:t>, daarom ging de oudergeleding er van uit dat MR instemmingsrecht heeft</w:t>
      </w:r>
      <w:r w:rsidR="005437D2">
        <w:t xml:space="preserve">. </w:t>
      </w:r>
      <w:r w:rsidR="005437D2">
        <w:br/>
      </w:r>
      <w:r w:rsidR="005437D2">
        <w:t>Niels: in regelement staat dat MR adviesrecht heeft over vakantie</w:t>
      </w:r>
      <w:r>
        <w:t xml:space="preserve">planning. Bovendien spreken we niet over reguliere planning, maar over interventies naar aanleiding van actuele maatschappelijke ontwikkelingen. </w:t>
      </w:r>
    </w:p>
    <w:p w:rsidR="00166B54" w:rsidP="006746BF" w:rsidRDefault="00166B54" w14:paraId="2384CED5" w14:textId="2975484F">
      <w:r>
        <w:t xml:space="preserve">Yvette onderschrijft </w:t>
      </w:r>
      <w:r w:rsidR="00413E1A">
        <w:t xml:space="preserve">dat uit het laatste MR-overleg niet duidelijk naar voren kwam dat er nog ander overleg zou plaatsvinden. Zij betreurt de onduidelijkheid. Lessen worden hieruit getrokken en in de toekomst zal de communicatie duidelijker zijn. </w:t>
      </w:r>
    </w:p>
    <w:p w:rsidRPr="005437D2" w:rsidR="001F1ECC" w:rsidP="006746BF" w:rsidRDefault="00413E1A" w14:paraId="6B9C1680" w14:textId="57DCD7AC">
      <w:pPr>
        <w:rPr>
          <w:u w:val="single"/>
        </w:rPr>
      </w:pPr>
      <w:r>
        <w:t>Ankie: D</w:t>
      </w:r>
      <w:r w:rsidR="00166B54">
        <w:t xml:space="preserve">e beslissing was nog niet </w:t>
      </w:r>
      <w:r>
        <w:t>definitief</w:t>
      </w:r>
      <w:r w:rsidR="005437D2">
        <w:t xml:space="preserve"> </w:t>
      </w:r>
      <w:r w:rsidR="00166B54">
        <w:t xml:space="preserve"> Eerst moest het team nog gehoord worden. </w:t>
      </w:r>
      <w:r w:rsidR="001F1ECC">
        <w:br/>
      </w:r>
      <w:r>
        <w:rPr>
          <w:u w:val="single"/>
        </w:rPr>
        <w:br/>
      </w:r>
      <w:r>
        <w:rPr>
          <w:u w:val="single"/>
        </w:rPr>
        <w:br/>
      </w:r>
    </w:p>
    <w:p w:rsidR="001F1ECC" w:rsidP="006746BF" w:rsidRDefault="001F1ECC" w14:paraId="4DFCC278" w14:textId="5E3297FC">
      <w:r w:rsidRPr="005437D2">
        <w:rPr>
          <w:b/>
          <w:u w:val="single"/>
        </w:rPr>
        <w:lastRenderedPageBreak/>
        <w:t>Inhoud</w:t>
      </w:r>
      <w:r w:rsidRPr="005437D2" w:rsidR="005437D2">
        <w:rPr>
          <w:b/>
          <w:u w:val="single"/>
        </w:rPr>
        <w:t>:</w:t>
      </w:r>
      <w:r>
        <w:rPr>
          <w:b/>
        </w:rPr>
        <w:br/>
      </w:r>
      <w:r w:rsidR="00413E1A">
        <w:t>Over de v</w:t>
      </w:r>
      <w:r w:rsidR="005437D2">
        <w:t>akantie zelf:</w:t>
      </w:r>
    </w:p>
    <w:p w:rsidR="005437D2" w:rsidP="00413E1A" w:rsidRDefault="005437D2" w14:paraId="49058A4D" w14:textId="16735E84">
      <w:r>
        <w:t xml:space="preserve">Alle </w:t>
      </w:r>
      <w:r w:rsidR="00413E1A">
        <w:t xml:space="preserve">scholen in Gestel hebben 2 weken voorjaarsvakantie op dezelfde periode als onze geplande vakantie. </w:t>
      </w:r>
      <w:r>
        <w:br/>
      </w:r>
      <w:r>
        <w:t xml:space="preserve">Yvette: </w:t>
      </w:r>
      <w:r w:rsidR="00413E1A">
        <w:t xml:space="preserve">We moeten nog zien of de scholen op 8 februari open gaan. De kans is aanzienlijk dat de fysieke opening wordt uitgesteld tot 1 maart. Dan zijn álle voorjaarsvakanties in Nederland voorbij en kan iedereen tegelijkertijd beginnen. </w:t>
      </w:r>
      <w:r w:rsidR="00005C30">
        <w:br/>
      </w:r>
      <w:r w:rsidR="00005C30">
        <w:t xml:space="preserve">Voor beide mogelijkheden om met de vakantie om te gaan, zijn goede argumenten. </w:t>
      </w:r>
    </w:p>
    <w:p w:rsidR="00D75F05" w:rsidP="006746BF" w:rsidRDefault="005437D2" w14:paraId="24228C43" w14:textId="42843BA4">
      <w:r>
        <w:t xml:space="preserve">Volgende week </w:t>
      </w:r>
      <w:r w:rsidR="00D75F05">
        <w:t xml:space="preserve"> </w:t>
      </w:r>
      <w:r>
        <w:t xml:space="preserve">dinsdag is er een persconferentie. </w:t>
      </w:r>
      <w:r w:rsidR="00005C30">
        <w:t xml:space="preserve">Waarschijnlijk krijgen we dan meer duidelijkheid. </w:t>
      </w:r>
    </w:p>
    <w:p w:rsidR="00005C30" w:rsidP="006746BF" w:rsidRDefault="00005C30" w14:paraId="0636E462" w14:textId="68194C9C">
      <w:r>
        <w:t xml:space="preserve">Alle overwegingen in beraad nemende, heeft het MT besloten de vakantie zoals gepland te handhaven. </w:t>
      </w:r>
      <w:r>
        <w:br/>
      </w:r>
      <w:r>
        <w:t xml:space="preserve">Dat betekent dat er in de week van 8 februari les wordt gegeven. Of dat fysiek zal zijn, of in de vorm van online thuisonderwijs moeten we nog afwachten. </w:t>
      </w:r>
      <w:r>
        <w:br/>
      </w:r>
      <w:r>
        <w:t xml:space="preserve">Wél is het zo dat in die week in ieder geval de geplande studiedag (donderdag) en vrije dag (vrijdag) komen te vervallen, om zo de kinderen een volle week te geven. </w:t>
      </w:r>
    </w:p>
    <w:p w:rsidR="00005C30" w:rsidP="006746BF" w:rsidRDefault="00005C30" w14:paraId="5608FA21" w14:textId="77777777">
      <w:r>
        <w:t>Eric: S</w:t>
      </w:r>
      <w:r w:rsidR="00D75F05">
        <w:t>preekt de hoop uit da</w:t>
      </w:r>
      <w:r>
        <w:t>t die week voor de vakantie dan</w:t>
      </w:r>
      <w:r w:rsidR="00D75F05">
        <w:t xml:space="preserve"> online </w:t>
      </w:r>
      <w:r>
        <w:t xml:space="preserve">plaatsvindt. Alle kinderen willen elkaar weer graag in levenden lijve zien, maar het geeft veel onrust en na een weekje </w:t>
      </w:r>
      <w:r w:rsidR="00D75F05">
        <w:t xml:space="preserve"> </w:t>
      </w:r>
      <w:r>
        <w:t xml:space="preserve">start dan voor twee weken vakantie. </w:t>
      </w:r>
    </w:p>
    <w:p w:rsidR="00D75F05" w:rsidP="006746BF" w:rsidRDefault="00D75F05" w14:paraId="7C5CF458" w14:textId="4886195A">
      <w:r w:rsidR="00D75F05">
        <w:rPr/>
        <w:t xml:space="preserve">Ankie: </w:t>
      </w:r>
      <w:r w:rsidR="00005C30">
        <w:rPr/>
        <w:t>L</w:t>
      </w:r>
      <w:r w:rsidR="00D75F05">
        <w:rPr/>
        <w:t>eerlingen willen graag terug naar school.</w:t>
      </w:r>
      <w:r w:rsidR="00005335">
        <w:rPr/>
        <w:t xml:space="preserve"> Het heeft mijn voorkeur om online les te geven. </w:t>
      </w:r>
      <w:bookmarkStart w:name="_GoBack" w:id="0"/>
      <w:bookmarkEnd w:id="0"/>
    </w:p>
    <w:p w:rsidRPr="001F1ECC" w:rsidR="001F1ECC" w:rsidP="006746BF" w:rsidRDefault="00005C30" w14:paraId="71610DB3" w14:textId="3FE4F836">
      <w:r>
        <w:t>Leo:</w:t>
      </w:r>
      <w:r w:rsidR="00D75F05">
        <w:t xml:space="preserve"> </w:t>
      </w:r>
      <w:r>
        <w:t>Eén week</w:t>
      </w:r>
      <w:r w:rsidR="00D75F05">
        <w:t xml:space="preserve"> fysiek onderwijs zorgt voor onrust. </w:t>
      </w:r>
      <w:r>
        <w:t>Waarschijnlijk</w:t>
      </w:r>
      <w:r w:rsidR="00D75F05">
        <w:t xml:space="preserve"> beter om online les voort te zetten. </w:t>
      </w:r>
      <w:r w:rsidR="001F1ECC">
        <w:br/>
      </w:r>
    </w:p>
    <w:sectPr w:rsidRPr="001F1ECC" w:rsidR="001F1ECC" w:rsidSect="006E0DD3">
      <w:headerReference w:type="default" r:id="rId12"/>
      <w:footerReference w:type="even" r:id="rId13"/>
      <w:footerReference w:type="default" r:id="rId14"/>
      <w:headerReference w:type="first" r:id="rId15"/>
      <w:footerReference w:type="first" r:id="rId16"/>
      <w:pgSz w:w="11907" w:h="16839" w:orient="portrait" w:code="1"/>
      <w:pgMar w:top="1418" w:right="1418" w:bottom="1418" w:left="1418" w:header="709" w:footer="624"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E28" w:rsidRDefault="009B6E28" w14:paraId="16BCB6A5" w14:textId="77777777">
      <w:pPr>
        <w:spacing w:after="0" w:line="240" w:lineRule="auto"/>
      </w:pPr>
      <w:r>
        <w:separator/>
      </w:r>
    </w:p>
  </w:endnote>
  <w:endnote w:type="continuationSeparator" w:id="0">
    <w:p w:rsidR="009B6E28" w:rsidRDefault="009B6E28" w14:paraId="7BBD016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E4177B" w:rsidRDefault="006E0DD3" w14:paraId="215883AC" w14:textId="77777777">
    <w:pPr>
      <w:pStyle w:val="Voettekst"/>
    </w:pPr>
    <w:r>
      <w:rPr>
        <w:noProof/>
        <w:lang w:eastAsia="nl-NL"/>
      </w:rPr>
      <mc:AlternateContent>
        <mc:Choice Requires="wps">
          <w:drawing>
            <wp:anchor distT="0" distB="0" distL="114300" distR="114300" simplePos="0" relativeHeight="251679744" behindDoc="0" locked="0" layoutInCell="0" allowOverlap="1" wp14:anchorId="47628033" wp14:editId="47628034">
              <wp:simplePos x="0" y="0"/>
              <wp:positionH relativeFrom="rightMargin">
                <wp:align>left</wp:align>
              </wp:positionH>
              <wp:positionV relativeFrom="margin">
                <wp:align>bottom</wp:align>
              </wp:positionV>
              <wp:extent cx="531495" cy="8229600"/>
              <wp:effectExtent l="0" t="0" r="1905" b="0"/>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77B" w:rsidRDefault="009B6E28" w14:paraId="0DCF7979" w14:textId="77777777">
                          <w:pPr>
                            <w:pStyle w:val="Grijzetekst"/>
                            <w:rPr>
                              <w:szCs w:val="20"/>
                            </w:rPr>
                          </w:pPr>
                          <w:sdt>
                            <w:sdtPr>
                              <w:rPr>
                                <w:szCs w:val="20"/>
                              </w:rPr>
                              <w:id w:val="1637526640"/>
                              <w:placeholder>
                                <w:docPart w:val="B5A6F935EBFA445ABD2B4420F77D50DA"/>
                              </w:placeholder>
                              <w:showingPlcHdr/>
                              <w:dataBinding w:prefixMappings="xmlns:ns0='http://schemas.openxmlformats.org/officeDocument/2006/extended-properties' " w:xpath="/ns0:Properties[1]/ns0:Company[1]" w:storeItemID="{6668398D-A668-4E3E-A5EB-62B293D839F1}"/>
                              <w:text/>
                            </w:sdtPr>
                            <w:sdtEndPr/>
                            <w:sdtContent>
                              <w:r w:rsidR="004253A2">
                                <w:rPr>
                                  <w:rStyle w:val="Tekstvantijdelijkeaanduiding"/>
                                  <w:szCs w:val="20"/>
                                </w:rPr>
                                <w:t>[Geef de naam van het bedrijf op]</w:t>
                              </w:r>
                            </w:sdtContent>
                          </w:sdt>
                          <w:r w:rsidR="004253A2">
                            <w:rPr>
                              <w:szCs w:val="20"/>
                            </w:rPr>
                            <w:t xml:space="preserve">  </w:t>
                          </w:r>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xmlns:wp14="http://schemas.microsoft.com/office/word/2010/wordml" xmlns:a14="http://schemas.microsoft.com/office/drawing/2010/main" xmlns:a="http://schemas.openxmlformats.org/drawingml/2006/main">
          <w:pict w14:anchorId="34993C37">
            <v:rect id="Rectangle 25" style="position:absolute;margin-left:0;margin-top:0;width:41.85pt;height:9in;z-index:251679744;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spid="_x0000_s1026" o:allowincell="f" filled="f" stroked="f" w14:anchorId="47628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">
              <v:textbox style="layout-flow:vertical;mso-layout-flow-alt:bottom-to-top" inset=",,8.64pt,10.8pt">
                <w:txbxContent>
                  <w:p w:rsidR="00E4177B" w:rsidRDefault="00910ADF" w14:paraId="03044E4C" wp14:textId="77777777">
                    <w:pPr>
                      <w:pStyle w:val="Grijzetekst"/>
                      <w:rPr>
                        <w:szCs w:val="20"/>
                      </w:rPr>
                    </w:pPr>
                    <w:sdt>
                      <w:sdtPr>
                        <w:rPr>
                          <w:szCs w:val="20"/>
                        </w:rPr>
                        <w:id w:val="1637526640"/>
                        <w:placeholder>
                          <w:docPart w:val="B5A6F935EBFA445ABD2B4420F77D50DA"/>
                        </w:placeholder>
                        <w:showingPlcHdr/>
                        <w:dataBinding w:prefixMappings="xmlns:ns0='http://schemas.openxmlformats.org/officeDocument/2006/extended-properties' " w:xpath="/ns0:Properties[1]/ns0:Company[1]" w:storeItemID="{6668398D-A668-4E3E-A5EB-62B293D839F1}"/>
                        <w:text/>
                      </w:sdtPr>
                      <w:sdtEndPr/>
                      <w:sdtContent>
                        <w:r w:rsidR="004253A2">
                          <w:rPr>
                            <w:rStyle w:val="Tekstvantijdelijkeaanduiding"/>
                            <w:szCs w:val="20"/>
                          </w:rPr>
                          <w:t>[Geef de naam van het bedrijf op]</w:t>
                        </w:r>
                      </w:sdtContent>
                    </w:sdt>
                    <w:r w:rsidR="004253A2">
                      <w:rPr>
                        <w:szCs w:val="20"/>
                      </w:rPr>
                      <w:t xml:space="preserve">  </w:t>
                    </w:r>
                  </w:p>
                </w:txbxContent>
              </v:textbox>
              <w10:wrap anchorx="margin" anchory="margin"/>
            </v:rect>
          </w:pict>
        </mc:Fallback>
      </mc:AlternateContent>
    </w:r>
    <w:r>
      <w:rPr>
        <w:noProof/>
        <w:lang w:eastAsia="nl-NL"/>
      </w:rPr>
      <mc:AlternateContent>
        <mc:Choice Requires="wps">
          <w:drawing>
            <wp:anchor distT="0" distB="0" distL="114300" distR="114300" simplePos="0" relativeHeight="251680768" behindDoc="0" locked="0" layoutInCell="0" allowOverlap="1" wp14:anchorId="47628035" wp14:editId="47628036">
              <wp:simplePos x="0" y="0"/>
              <wp:positionH relativeFrom="page">
                <wp:align>center</wp:align>
              </wp:positionH>
              <wp:positionV relativeFrom="page">
                <wp:align>center</wp:align>
              </wp:positionV>
              <wp:extent cx="7138035" cy="9441815"/>
              <wp:effectExtent l="9525" t="9525" r="15240" b="6985"/>
              <wp:wrapNone/>
              <wp:docPr id="2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8035" cy="9441815"/>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xmlns:wp14="http://schemas.microsoft.com/office/word/2010/wordml" xmlns:a14="http://schemas.microsoft.com/office/drawing/2010/main" xmlns:a="http://schemas.openxmlformats.org/drawingml/2006/main">
          <w:pict w14:anchorId="60809169">
            <v:roundrect id="AutoShape 26" style="position:absolute;margin-left:0;margin-top:0;width:562.05pt;height:743.45pt;z-index:251680768;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o:spid="_x0000_s1026" o:allowincell="f" filled="f" fillcolor="black" strokecolor="black [3213]" strokeweight="1pt" arcsize="2637f" w14:anchorId="37E546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">
              <w10:wrap anchorx="page" anchory="page"/>
            </v:roundrect>
          </w:pict>
        </mc:Fallback>
      </mc:AlternateContent>
    </w:r>
    <w:r>
      <w:rPr>
        <w:noProof/>
        <w:lang w:eastAsia="nl-NL"/>
      </w:rPr>
      <mc:AlternateContent>
        <mc:Choice Requires="wps">
          <w:drawing>
            <wp:anchor distT="0" distB="0" distL="114300" distR="114300" simplePos="0" relativeHeight="251678720" behindDoc="0" locked="0" layoutInCell="0" allowOverlap="1" wp14:anchorId="47628037" wp14:editId="47628038">
              <wp:simplePos x="0" y="0"/>
              <wp:positionH relativeFrom="rightMargin">
                <wp:align>left</wp:align>
              </wp:positionH>
              <wp:positionV relativeFrom="bottomMargin">
                <wp:align>top</wp:align>
              </wp:positionV>
              <wp:extent cx="520700" cy="520700"/>
              <wp:effectExtent l="9525" t="9525" r="3175" b="3175"/>
              <wp:wrapNone/>
              <wp:docPr id="22"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E4177B" w:rsidRDefault="00E4177B" w14:paraId="69ADA923" w14:textId="77777777">
                          <w:pPr>
                            <w:pStyle w:val="Geenafstand"/>
                            <w:jc w:val="center"/>
                            <w:rPr>
                              <w:color w:val="FFFFFF" w:themeColor="background1"/>
                              <w:sz w:val="40"/>
                              <w:szCs w:val="40"/>
                            </w:rPr>
                          </w:pPr>
                          <w:r>
                            <w:fldChar w:fldCharType="begin"/>
                          </w:r>
                          <w:r>
                            <w:instrText xml:space="preserve"> PAGE  \* Arabic  \* MERGEFORMAT </w:instrText>
                          </w:r>
                          <w:r>
                            <w:fldChar w:fldCharType="separate"/>
                          </w:r>
                          <w:r w:rsidR="004253A2">
                            <w:rPr>
                              <w:noProof/>
                              <w:color w:val="FFFFFF" w:themeColor="background1"/>
                              <w:sz w:val="40"/>
                              <w:szCs w:val="40"/>
                            </w:rPr>
                            <w:t>2</w:t>
                          </w:r>
                          <w: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62E3CB4E">
            <v:oval id="Oval 24" style="position:absolute;margin-left:0;margin-top:0;width:41pt;height:41pt;z-index:251678720;visibility:visible;mso-wrap-style:square;mso-width-percent:0;mso-height-percent:0;mso-wrap-distance-left:9pt;mso-wrap-distance-top:0;mso-wrap-distance-right:9pt;mso-wrap-distance-bottom:0;mso-position-horizontal:left;mso-position-horizontal-relative:right-margin-area;mso-position-vertical:top;mso-position-vertical-relative:bottom-margin-area;mso-width-percent:0;mso-height-percent:0;mso-width-relative:page;mso-height-relative:page;v-text-anchor:middle" o:spid="_x0000_s1027" o:allowincell="f" fillcolor="#d34817 [3204]" stroked="f" w14:anchorId="47628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">
              <v:textbox inset="0,0,0,0">
                <w:txbxContent>
                  <w:p w:rsidR="00E4177B" w:rsidRDefault="00E4177B" w14:paraId="15AE96AE" wp14:textId="77777777">
                    <w:pPr>
                      <w:pStyle w:val="Geenafstand"/>
                      <w:jc w:val="center"/>
                      <w:rPr>
                        <w:color w:val="FFFFFF" w:themeColor="background1"/>
                        <w:sz w:val="40"/>
                        <w:szCs w:val="40"/>
                      </w:rPr>
                    </w:pPr>
                    <w:r>
                      <w:fldChar w:fldCharType="begin"/>
                    </w:r>
                    <w:r>
                      <w:instrText xml:space="preserve"> PAGE  \* Arabic  \* MERGEFORMAT </w:instrText>
                    </w:r>
                    <w:r>
                      <w:fldChar w:fldCharType="separate"/>
                    </w:r>
                    <w:r w:rsidR="004253A2">
                      <w:rPr>
                        <w:noProof/>
                        <w:color w:val="FFFFFF" w:themeColor="background1"/>
                        <w:sz w:val="40"/>
                        <w:szCs w:val="40"/>
                      </w:rPr>
                      <w:t>2</w:t>
                    </w:r>
                    <w:r>
                      <w:fldChar w:fldCharType="end"/>
                    </w:r>
                  </w:p>
                </w:txbxContent>
              </v:textbox>
              <w10:wrap anchorx="margin" anchory="margin"/>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w:rsidR="00E4177B" w:rsidRDefault="00DF4F98" w14:paraId="008D8009" w14:textId="77777777">
    <w:pPr>
      <w:rPr>
        <w:sz w:val="20"/>
        <w:szCs w:val="20"/>
      </w:rPr>
    </w:pPr>
    <w:r>
      <w:rPr>
        <w:noProof/>
        <w:sz w:val="20"/>
        <w:szCs w:val="20"/>
        <w:lang w:eastAsia="nl-NL"/>
      </w:rPr>
      <mc:AlternateContent>
        <mc:Choice Requires="wps">
          <w:drawing>
            <wp:anchor distT="0" distB="0" distL="114300" distR="114300" simplePos="0" relativeHeight="251682816" behindDoc="0" locked="0" layoutInCell="0" allowOverlap="1" wp14:anchorId="47628039" wp14:editId="4762803A">
              <wp:simplePos x="0" y="0"/>
              <wp:positionH relativeFrom="rightMargin">
                <wp:align>left</wp:align>
              </wp:positionH>
              <wp:positionV relativeFrom="bottomMargin">
                <wp:posOffset>74649</wp:posOffset>
              </wp:positionV>
              <wp:extent cx="350875" cy="350579"/>
              <wp:effectExtent l="0" t="0" r="0" b="0"/>
              <wp:wrapNone/>
              <wp:docPr id="19"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875" cy="350579"/>
                      </a:xfrm>
                      <a:prstGeom prst="ellipse">
                        <a:avLst/>
                      </a:prstGeom>
                      <a:solidFill>
                        <a:srgbClr val="C00000"/>
                      </a:solidFill>
                      <a:ln>
                        <a:noFill/>
                      </a:ln>
                      <a:extLst/>
                    </wps:spPr>
                    <wps:txbx>
                      <w:txbxContent>
                        <w:p w:rsidR="00E4177B" w:rsidRDefault="00E4177B" w14:paraId="16046C23" w14:textId="4932F1E2">
                          <w:pPr>
                            <w:pStyle w:val="Geenafstand"/>
                            <w:jc w:val="center"/>
                            <w:rPr>
                              <w:color w:val="FFFFFF" w:themeColor="background1"/>
                              <w:sz w:val="40"/>
                              <w:szCs w:val="40"/>
                            </w:rPr>
                          </w:pPr>
                          <w:r>
                            <w:fldChar w:fldCharType="begin"/>
                          </w:r>
                          <w:r>
                            <w:instrText xml:space="preserve"> PAGE  \* Arabic  \* MERGEFORMAT </w:instrText>
                          </w:r>
                          <w:r>
                            <w:fldChar w:fldCharType="separate"/>
                          </w:r>
                          <w:r w:rsidRPr="00005335" w:rsidR="00005335">
                            <w:rPr>
                              <w:noProof/>
                              <w:color w:val="FFFFFF" w:themeColor="background1"/>
                              <w:sz w:val="40"/>
                              <w:szCs w:val="40"/>
                            </w:rPr>
                            <w:t>2</w:t>
                          </w:r>
                          <w: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w14:anchorId="357235FD">
            <v:oval id="Oval 27" style="position:absolute;margin-left:0;margin-top:5.9pt;width:27.65pt;height:27.6pt;z-index:251682816;visibility:visible;mso-wrap-style:square;mso-width-percent:0;mso-height-percent:0;mso-wrap-distance-left:9pt;mso-wrap-distance-top:0;mso-wrap-distance-right:9pt;mso-wrap-distance-bottom:0;mso-position-horizontal:left;mso-position-horizontal-relative:right-margin-area;mso-position-vertical:absolute;mso-position-vertical-relative:bottom-margin-area;mso-width-percent:0;mso-height-percent:0;mso-width-relative:page;mso-height-relative:page;v-text-anchor:middle" o:spid="_x0000_s1028" o:allowincell="f" fillcolor="#c00000" stroked="f" w14:anchorId="47628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">
              <v:textbox inset="0,0,0,0">
                <w:txbxContent>
                  <w:p w:rsidR="00E4177B" w:rsidRDefault="00E4177B" w14:paraId="69ADA923" w14:textId="4932F1E2">
                    <w:pPr>
                      <w:pStyle w:val="Geenafstand"/>
                      <w:jc w:val="center"/>
                      <w:rPr>
                        <w:color w:val="FFFFFF" w:themeColor="background1"/>
                        <w:sz w:val="40"/>
                        <w:szCs w:val="40"/>
                      </w:rPr>
                    </w:pPr>
                    <w:r>
                      <w:fldChar w:fldCharType="begin"/>
                    </w:r>
                    <w:r>
                      <w:instrText xml:space="preserve"> PAGE  \* Arabic  \* MERGEFORMAT </w:instrText>
                    </w:r>
                    <w:r>
                      <w:fldChar w:fldCharType="separate"/>
                    </w:r>
                    <w:r w:rsidRPr="00005335" w:rsidR="00005335">
                      <w:rPr>
                        <w:noProof/>
                        <w:color w:val="FFFFFF" w:themeColor="background1"/>
                        <w:sz w:val="40"/>
                        <w:szCs w:val="40"/>
                      </w:rPr>
                      <w:t>2</w:t>
                    </w:r>
                    <w:r>
                      <w:fldChar w:fldCharType="end"/>
                    </w:r>
                  </w:p>
                </w:txbxContent>
              </v:textbox>
              <w10:wrap anchorx="margin" anchory="margin"/>
            </v:oval>
          </w:pict>
        </mc:Fallback>
      </mc:AlternateContent>
    </w:r>
  </w:p>
  <w:p w:rsidR="00E4177B" w:rsidRDefault="00E4177B" w14:paraId="0D0B940D" w14:textId="77777777">
    <w:pPr>
      <w:pStyle w:val="Voetteks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Pr="00914A58" w:rsidR="00E4177B" w:rsidP="006E0DD3" w:rsidRDefault="006E0DD3" w14:paraId="144014F7" w14:textId="77777777">
    <w:pPr>
      <w:pStyle w:val="Voettekst"/>
      <w:jc w:val="center"/>
      <w:rPr>
        <w:rFonts w:cs="Arial"/>
        <w:i/>
      </w:rPr>
    </w:pPr>
    <w:r>
      <w:rPr>
        <w:noProof/>
        <w:lang w:eastAsia="nl-NL"/>
      </w:rPr>
      <mc:AlternateContent>
        <mc:Choice Requires="wps">
          <w:drawing>
            <wp:anchor distT="0" distB="0" distL="114300" distR="114300" simplePos="0" relativeHeight="251667456" behindDoc="0" locked="0" layoutInCell="0" allowOverlap="1" wp14:anchorId="4762803D" wp14:editId="4762803E">
              <wp:simplePos x="0" y="0"/>
              <wp:positionH relativeFrom="leftMargin">
                <wp:posOffset>6696075</wp:posOffset>
              </wp:positionH>
              <wp:positionV relativeFrom="bottomMargin">
                <wp:posOffset>133985</wp:posOffset>
              </wp:positionV>
              <wp:extent cx="323850" cy="323850"/>
              <wp:effectExtent l="0" t="0" r="0" b="0"/>
              <wp:wrapNone/>
              <wp:docPr id="18"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23850"/>
                      </a:xfrm>
                      <a:prstGeom prst="ellipse">
                        <a:avLst/>
                      </a:prstGeom>
                      <a:solidFill>
                        <a:srgbClr val="C00000"/>
                      </a:solidFill>
                      <a:ln>
                        <a:noFill/>
                      </a:ln>
                      <a:extLst/>
                    </wps:spPr>
                    <wps:txbx>
                      <w:txbxContent>
                        <w:p w:rsidR="00E4177B" w:rsidRDefault="00E4177B" w14:paraId="5DAB6C7B" w14:textId="77777777">
                          <w:pPr>
                            <w:pStyle w:val="Geenafstand"/>
                            <w:jc w:val="center"/>
                            <w:rPr>
                              <w:color w:val="FFFFFF" w:themeColor="background1"/>
                              <w:sz w:val="40"/>
                              <w:szCs w:val="4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7A91FC28">
            <v:oval id="Oval 10" style="position:absolute;left:0;text-align:left;margin-left:527.25pt;margin-top:10.55pt;width:25.5pt;height:25.5pt;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middle" o:spid="_x0000_s1029" o:allowincell="f" fillcolor="#c00000" stroked="f" w14:anchorId="47628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">
              <v:textbox inset="0,0,0,0">
                <w:txbxContent>
                  <w:p w:rsidR="00E4177B" w:rsidRDefault="00E4177B" w14:paraId="02EB378F" wp14:textId="77777777">
                    <w:pPr>
                      <w:pStyle w:val="Geenafstand"/>
                      <w:jc w:val="center"/>
                      <w:rPr>
                        <w:color w:val="FFFFFF" w:themeColor="background1"/>
                        <w:sz w:val="40"/>
                        <w:szCs w:val="40"/>
                      </w:rPr>
                    </w:pPr>
                  </w:p>
                </w:txbxContent>
              </v:textbox>
              <w10:wrap anchorx="margin" anchory="margin"/>
            </v:oval>
          </w:pict>
        </mc:Fallback>
      </mc:AlternateContent>
    </w:r>
    <w:r>
      <w:rPr>
        <w:noProof/>
        <w:lang w:eastAsia="nl-NL"/>
      </w:rPr>
      <mc:AlternateContent>
        <mc:Choice Requires="wps">
          <w:drawing>
            <wp:anchor distT="0" distB="0" distL="114300" distR="114300" simplePos="0" relativeHeight="251668480" behindDoc="0" locked="0" layoutInCell="0" allowOverlap="1" wp14:anchorId="4762803F" wp14:editId="47628040">
              <wp:simplePos x="0" y="0"/>
              <wp:positionH relativeFrom="page">
                <wp:align>center</wp:align>
              </wp:positionH>
              <wp:positionV relativeFrom="page">
                <wp:align>center</wp:align>
              </wp:positionV>
              <wp:extent cx="6931660" cy="10030460"/>
              <wp:effectExtent l="6985" t="6350" r="14605" b="12065"/>
              <wp:wrapNone/>
              <wp:docPr id="1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1660" cy="10030460"/>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xmlns:wp14="http://schemas.microsoft.com/office/word/2010/wordml" xmlns:a14="http://schemas.microsoft.com/office/drawing/2010/main" xmlns:a="http://schemas.openxmlformats.org/drawingml/2006/main">
          <w:pict w14:anchorId="052E60E9">
            <v:roundrect id="AutoShape 11" style="position:absolute;margin-left:0;margin-top:0;width:545.8pt;height:789.8pt;z-index:251668480;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o:spid="_x0000_s1026" o:allowincell="f" filled="f" fillcolor="black" strokecolor="black [3213]" strokeweight="1pt" arcsize="2637f" w14:anchorId="72324A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">
              <w10:wrap anchorx="page" anchory="page"/>
            </v:roundrect>
          </w:pict>
        </mc:Fallback>
      </mc:AlternateContent>
    </w:r>
    <w:r w:rsidRPr="00914A58" w:rsidR="00914A58">
      <w:rPr>
        <w:rFonts w:cs="Arial"/>
        <w:i/>
        <w:sz w:val="18"/>
      </w:rPr>
      <w:t xml:space="preserve">Basisschool </w:t>
    </w:r>
    <w:r w:rsidR="00914A58">
      <w:rPr>
        <w:rFonts w:cs="Arial"/>
        <w:i/>
        <w:sz w:val="18"/>
      </w:rPr>
      <w:t>’</w:t>
    </w:r>
    <w:r w:rsidRPr="00914A58" w:rsidR="00914A58">
      <w:rPr>
        <w:rFonts w:cs="Arial"/>
        <w:i/>
        <w:sz w:val="18"/>
      </w:rPr>
      <w:t>t Startblok</w:t>
    </w:r>
    <w:r w:rsidR="00914A58">
      <w:rPr>
        <w:rFonts w:cs="Arial"/>
        <w:i/>
        <w:sz w:val="18"/>
      </w:rPr>
      <w:t xml:space="preserve">    </w:t>
    </w:r>
    <w:r w:rsidRPr="00914A58" w:rsidR="00914A58">
      <w:rPr>
        <w:rFonts w:cs="Arial"/>
        <w:i/>
        <w:sz w:val="18"/>
      </w:rPr>
      <w:t xml:space="preserve"> </w:t>
    </w:r>
    <w:r w:rsidR="00914A58">
      <w:rPr>
        <w:rFonts w:cs="Arial"/>
        <w:i/>
        <w:sz w:val="18"/>
      </w:rPr>
      <w:t xml:space="preserve">o    </w:t>
    </w:r>
    <w:r w:rsidRPr="00914A58" w:rsidR="00914A58">
      <w:rPr>
        <w:rFonts w:cs="Arial"/>
        <w:i/>
        <w:sz w:val="18"/>
      </w:rPr>
      <w:t xml:space="preserve"> Keverberg 3-5 </w:t>
    </w:r>
    <w:r w:rsidR="00914A58">
      <w:rPr>
        <w:rFonts w:cs="Arial"/>
        <w:i/>
        <w:sz w:val="18"/>
      </w:rPr>
      <w:t xml:space="preserve">     o     </w:t>
    </w:r>
    <w:r w:rsidRPr="00914A58" w:rsidR="00914A58">
      <w:rPr>
        <w:rFonts w:cs="Arial"/>
        <w:i/>
        <w:sz w:val="18"/>
      </w:rPr>
      <w:t xml:space="preserve"> 5655</w:t>
    </w:r>
    <w:r>
      <w:rPr>
        <w:rFonts w:cs="Arial"/>
        <w:i/>
        <w:sz w:val="18"/>
      </w:rPr>
      <w:t xml:space="preserve"> </w:t>
    </w:r>
    <w:r w:rsidRPr="00914A58" w:rsidR="00914A58">
      <w:rPr>
        <w:rFonts w:cs="Arial"/>
        <w:i/>
        <w:sz w:val="18"/>
      </w:rPr>
      <w:t>B</w:t>
    </w:r>
    <w:r w:rsidR="003D1B0E">
      <w:rPr>
        <w:rFonts w:cs="Arial"/>
        <w:i/>
        <w:sz w:val="18"/>
      </w:rPr>
      <w:t>A</w:t>
    </w:r>
    <w:r w:rsidRPr="00914A58" w:rsidR="00914A58">
      <w:rPr>
        <w:rFonts w:cs="Arial"/>
        <w:i/>
        <w:sz w:val="18"/>
      </w:rPr>
      <w:t xml:space="preserve"> EINDHOVEN</w:t>
    </w:r>
    <w:r w:rsidR="00914A58">
      <w:rPr>
        <w:rFonts w:cs="Arial"/>
        <w:i/>
        <w:sz w:val="18"/>
      </w:rPr>
      <w:t xml:space="preserve">      o      </w:t>
    </w:r>
    <w:r w:rsidRPr="00914A58" w:rsidR="00914A58">
      <w:rPr>
        <w:rFonts w:cs="Arial"/>
        <w:i/>
        <w:sz w:val="18"/>
      </w:rPr>
      <w:t>040-2518710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E28" w:rsidRDefault="009B6E28" w14:paraId="4BD5769C" w14:textId="77777777">
      <w:pPr>
        <w:spacing w:after="0" w:line="240" w:lineRule="auto"/>
      </w:pPr>
      <w:r>
        <w:separator/>
      </w:r>
    </w:p>
  </w:footnote>
  <w:footnote w:type="continuationSeparator" w:id="0">
    <w:p w:rsidR="009B6E28" w:rsidRDefault="009B6E28" w14:paraId="034FBA4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DF4F98" w:rsidRDefault="00DF4F98" w14:paraId="6C7914D4" w14:textId="77777777">
    <w:pPr>
      <w:pStyle w:val="Koptekst"/>
    </w:pPr>
    <w:r>
      <w:rPr>
        <w:noProof/>
        <w:sz w:val="20"/>
        <w:szCs w:val="20"/>
        <w:lang w:eastAsia="nl-NL"/>
      </w:rPr>
      <mc:AlternateContent>
        <mc:Choice Requires="wps">
          <w:drawing>
            <wp:anchor distT="0" distB="0" distL="114300" distR="114300" simplePos="0" relativeHeight="251683840" behindDoc="0" locked="0" layoutInCell="0" allowOverlap="1" wp14:anchorId="47628031" wp14:editId="47628032">
              <wp:simplePos x="0" y="0"/>
              <wp:positionH relativeFrom="margin">
                <wp:align>center</wp:align>
              </wp:positionH>
              <wp:positionV relativeFrom="margin">
                <wp:align>center</wp:align>
              </wp:positionV>
              <wp:extent cx="7138035" cy="9441815"/>
              <wp:effectExtent l="0" t="0" r="16510" b="26035"/>
              <wp:wrapNone/>
              <wp:docPr id="20"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8035" cy="9441815"/>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xmlns:wp14="http://schemas.microsoft.com/office/word/2010/wordml" xmlns:a14="http://schemas.microsoft.com/office/drawing/2010/main" xmlns:a="http://schemas.openxmlformats.org/drawingml/2006/main">
          <w:pict w14:anchorId="5E2F6362">
            <v:roundrect id="AutoShape 28" style="position:absolute;margin-left:0;margin-top:0;width:562.05pt;height:743.45pt;z-index:251683840;visibility:visible;mso-wrap-style:square;mso-width-percent:920;mso-height-percent:940;mso-wrap-distance-left:9pt;mso-wrap-distance-top:0;mso-wrap-distance-right:9pt;mso-wrap-distance-bottom:0;mso-position-horizontal:center;mso-position-horizontal-relative:margin;mso-position-vertical:center;mso-position-vertical-relative:margin;mso-width-percent:920;mso-height-percent:940;mso-width-relative:page;mso-height-relative:page;v-text-anchor:top" o:spid="_x0000_s1026" o:allowincell="f" filled="f" fillcolor="black" strokecolor="black [3213]" strokeweight="1pt" arcsize="2637f" w14:anchorId="09EC3C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">
              <w10:wrap anchorx="margin" anchory="margin"/>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1D7120" w:rsidRDefault="001D7120" w14:paraId="08BAF9D5" w14:textId="77777777">
    <w:pPr>
      <w:pStyle w:val="Koptekst"/>
    </w:pPr>
    <w:r>
      <w:rPr>
        <w:noProof/>
        <w:lang w:eastAsia="nl-NL"/>
      </w:rPr>
      <w:drawing>
        <wp:anchor distT="0" distB="0" distL="114300" distR="114300" simplePos="0" relativeHeight="251659776" behindDoc="0" locked="0" layoutInCell="1" allowOverlap="1" wp14:anchorId="4762803B" wp14:editId="4762803C">
          <wp:simplePos x="0" y="0"/>
          <wp:positionH relativeFrom="column">
            <wp:posOffset>-586105</wp:posOffset>
          </wp:positionH>
          <wp:positionV relativeFrom="paragraph">
            <wp:posOffset>141605</wp:posOffset>
          </wp:positionV>
          <wp:extent cx="6924675" cy="1254760"/>
          <wp:effectExtent l="0" t="0" r="0" b="0"/>
          <wp:wrapTopAndBottom/>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tartblok 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4675" cy="1254760"/>
                  </a:xfrm>
                  <a:prstGeom prst="rect">
                    <a:avLst/>
                  </a:prstGeom>
                </pic:spPr>
              </pic:pic>
            </a:graphicData>
          </a:graphic>
          <wp14:sizeRelH relativeFrom="page">
            <wp14:pctWidth>0</wp14:pctWidth>
          </wp14:sizeRelH>
          <wp14:sizeRelV relativeFrom="page">
            <wp14:pctHeight>0</wp14:pctHeight>
          </wp14:sizeRelV>
        </wp:anchor>
      </w:drawing>
    </w:r>
    <w:r w:rsidR="7C42ACAD">
      <w:rPr/>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E0C0C54A"/>
    <w:lvl w:ilvl="0">
      <w:start w:val="1"/>
      <w:numFmt w:val="bullet"/>
      <w:pStyle w:val="Lijstopsomteken5"/>
      <w:lvlText w:val="○"/>
      <w:lvlJc w:val="left"/>
      <w:pPr>
        <w:ind w:left="1800" w:hanging="360"/>
      </w:pPr>
      <w:rPr>
        <w:rFonts w:hint="default" w:ascii="Monotype Corsiva" w:hAnsi="Monotype Corsiva"/>
        <w:color w:val="A28E6A" w:themeColor="accent3"/>
      </w:rPr>
    </w:lvl>
  </w:abstractNum>
  <w:abstractNum w:abstractNumId="1" w15:restartNumberingAfterBreak="0">
    <w:nsid w:val="FFFFFF81"/>
    <w:multiLevelType w:val="singleLevel"/>
    <w:tmpl w:val="9A8A1DFA"/>
    <w:lvl w:ilvl="0">
      <w:start w:val="1"/>
      <w:numFmt w:val="bullet"/>
      <w:pStyle w:val="Lijstopsomteken4"/>
      <w:lvlText w:val=""/>
      <w:lvlJc w:val="left"/>
      <w:pPr>
        <w:ind w:left="1440" w:hanging="360"/>
      </w:pPr>
      <w:rPr>
        <w:rFonts w:hint="default" w:ascii="Symbol" w:hAnsi="Symbol"/>
        <w:color w:val="A28E6A" w:themeColor="accent3"/>
      </w:rPr>
    </w:lvl>
  </w:abstractNum>
  <w:abstractNum w:abstractNumId="2" w15:restartNumberingAfterBreak="0">
    <w:nsid w:val="FFFFFF82"/>
    <w:multiLevelType w:val="singleLevel"/>
    <w:tmpl w:val="4AAC3C4A"/>
    <w:lvl w:ilvl="0">
      <w:start w:val="1"/>
      <w:numFmt w:val="bullet"/>
      <w:pStyle w:val="Lijstopsomteken3"/>
      <w:lvlText w:val=""/>
      <w:lvlJc w:val="left"/>
      <w:pPr>
        <w:ind w:left="1080" w:hanging="360"/>
      </w:pPr>
      <w:rPr>
        <w:rFonts w:hint="default" w:ascii="Symbol" w:hAnsi="Symbol"/>
        <w:color w:val="EE8C69" w:themeColor="accent1" w:themeTint="99"/>
      </w:rPr>
    </w:lvl>
  </w:abstractNum>
  <w:abstractNum w:abstractNumId="3" w15:restartNumberingAfterBreak="0">
    <w:nsid w:val="FFFFFF83"/>
    <w:multiLevelType w:val="singleLevel"/>
    <w:tmpl w:val="3EFA84BC"/>
    <w:lvl w:ilvl="0">
      <w:start w:val="1"/>
      <w:numFmt w:val="bullet"/>
      <w:pStyle w:val="Lijstopsomteken2"/>
      <w:lvlText w:val=""/>
      <w:lvlJc w:val="left"/>
      <w:pPr>
        <w:ind w:left="720" w:hanging="360"/>
      </w:pPr>
      <w:rPr>
        <w:rFonts w:hint="default" w:ascii="Symbol" w:hAnsi="Symbol"/>
        <w:color w:val="D34817" w:themeColor="accent1"/>
      </w:rPr>
    </w:lvl>
  </w:abstractNum>
  <w:abstractNum w:abstractNumId="4" w15:restartNumberingAfterBreak="0">
    <w:nsid w:val="FFFFFF89"/>
    <w:multiLevelType w:val="singleLevel"/>
    <w:tmpl w:val="3932A106"/>
    <w:lvl w:ilvl="0">
      <w:start w:val="1"/>
      <w:numFmt w:val="bullet"/>
      <w:pStyle w:val="Lijstopsomteken"/>
      <w:lvlText w:val=""/>
      <w:lvlJc w:val="left"/>
      <w:pPr>
        <w:ind w:left="360" w:hanging="360"/>
      </w:pPr>
      <w:rPr>
        <w:rFonts w:hint="default" w:ascii="Symbol" w:hAnsi="Symbol"/>
        <w:color w:val="9D3511" w:themeColor="accent1" w:themeShade="BF"/>
      </w:rPr>
    </w:lvl>
  </w:abstractNum>
  <w:abstractNum w:abstractNumId="5" w15:restartNumberingAfterBreak="0">
    <w:nsid w:val="02F51561"/>
    <w:multiLevelType w:val="hybridMultilevel"/>
    <w:tmpl w:val="72D0171E"/>
    <w:lvl w:ilvl="0" w:tplc="DEBAFF22">
      <w:start w:val="1"/>
      <w:numFmt w:val="bullet"/>
      <w:lvlText w:val=""/>
      <w:lvlJc w:val="left"/>
      <w:pPr>
        <w:ind w:left="720" w:hanging="360"/>
      </w:pPr>
      <w:rPr>
        <w:rFonts w:hint="default" w:ascii="Symbol" w:hAnsi="Symbol" w:eastAsiaTheme="minorEastAsia"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1062378B"/>
    <w:multiLevelType w:val="hybridMultilevel"/>
    <w:tmpl w:val="1B1EB940"/>
    <w:lvl w:ilvl="0" w:tplc="786C4840">
      <w:start w:val="1"/>
      <w:numFmt w:val="bullet"/>
      <w:lvlText w:val=""/>
      <w:lvlJc w:val="left"/>
      <w:pPr>
        <w:ind w:left="720" w:hanging="360"/>
      </w:pPr>
      <w:rPr>
        <w:rFonts w:hint="default" w:ascii="Symbol" w:hAnsi="Symbol" w:eastAsiaTheme="minorEastAsia"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50841024"/>
    <w:multiLevelType w:val="hybridMultilevel"/>
    <w:tmpl w:val="6630ADA6"/>
    <w:lvl w:ilvl="0" w:tplc="FEA6E6C2">
      <w:start w:val="3"/>
      <w:numFmt w:val="bullet"/>
      <w:lvlText w:val="-"/>
      <w:lvlJc w:val="left"/>
      <w:pPr>
        <w:ind w:left="720" w:hanging="360"/>
      </w:pPr>
      <w:rPr>
        <w:rFonts w:hint="default" w:ascii="Arial" w:hAnsi="Arial" w:cs="Arial"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7E1116A5"/>
    <w:multiLevelType w:val="hybridMultilevel"/>
    <w:tmpl w:val="00FC10A6"/>
    <w:lvl w:ilvl="0" w:tplc="35F20570">
      <w:start w:val="14"/>
      <w:numFmt w:val="bullet"/>
      <w:lvlText w:val="-"/>
      <w:lvlJc w:val="left"/>
      <w:pPr>
        <w:ind w:left="720" w:hanging="360"/>
      </w:pPr>
      <w:rPr>
        <w:rFonts w:hint="default" w:ascii="Arial" w:hAnsi="Arial" w:cs="Arial"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abstractNumId w:val="4"/>
  </w:num>
  <w:num w:numId="2">
    <w:abstractNumId w:val="4"/>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4"/>
  </w:num>
  <w:num w:numId="12">
    <w:abstractNumId w:val="3"/>
  </w:num>
  <w:num w:numId="13">
    <w:abstractNumId w:val="2"/>
  </w:num>
  <w:num w:numId="14">
    <w:abstractNumId w:val="1"/>
  </w:num>
  <w:num w:numId="15">
    <w:abstractNumId w:val="0"/>
  </w:num>
  <w:num w:numId="16">
    <w:abstractNumId w:val="5"/>
  </w:num>
  <w:num w:numId="17">
    <w:abstractNumId w:val="8"/>
  </w:num>
  <w:num w:numId="18">
    <w:abstractNumId w:val="7"/>
  </w:num>
  <w:num w:numId="19">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40"/>
  <w:removeDateAndTime/>
  <w:attachedTemplate r:id="rId1"/>
  <w:trackRevisions w:val="false"/>
  <w:defaultTabStop w:val="709"/>
  <w:hyphenationZone w:val="420"/>
  <w:drawingGridHorizontalSpacing w:val="110"/>
  <w:displayHorizontalDrawingGridEvery w:val="2"/>
  <w:characterSpacingControl w:val="doNotCompress"/>
  <w:savePreviewPicture/>
  <w:hdrShapeDefaults>
    <o:shapedefaults v:ext="edit" spidmax="2049">
      <o:colormru v:ext="edit" colors="#f06,#c00,#d3133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FCD"/>
    <w:rsid w:val="00005335"/>
    <w:rsid w:val="00005C30"/>
    <w:rsid w:val="00024B4F"/>
    <w:rsid w:val="00040305"/>
    <w:rsid w:val="0006538F"/>
    <w:rsid w:val="000906D1"/>
    <w:rsid w:val="000B48CF"/>
    <w:rsid w:val="000E04A5"/>
    <w:rsid w:val="000F77AA"/>
    <w:rsid w:val="00130CCC"/>
    <w:rsid w:val="00166B54"/>
    <w:rsid w:val="001D4DA5"/>
    <w:rsid w:val="001D7120"/>
    <w:rsid w:val="001F1ECC"/>
    <w:rsid w:val="00223B39"/>
    <w:rsid w:val="00260FD5"/>
    <w:rsid w:val="00283D74"/>
    <w:rsid w:val="0029169A"/>
    <w:rsid w:val="002A0D39"/>
    <w:rsid w:val="002B16A6"/>
    <w:rsid w:val="003A4401"/>
    <w:rsid w:val="003D1B0E"/>
    <w:rsid w:val="00413E1A"/>
    <w:rsid w:val="0041587E"/>
    <w:rsid w:val="004253A2"/>
    <w:rsid w:val="00484585"/>
    <w:rsid w:val="004E1CFD"/>
    <w:rsid w:val="005437D2"/>
    <w:rsid w:val="00574AF8"/>
    <w:rsid w:val="005E099C"/>
    <w:rsid w:val="00653716"/>
    <w:rsid w:val="006746BF"/>
    <w:rsid w:val="006E0DD3"/>
    <w:rsid w:val="00717449"/>
    <w:rsid w:val="007A1603"/>
    <w:rsid w:val="007F2FCD"/>
    <w:rsid w:val="0081242C"/>
    <w:rsid w:val="00860F0D"/>
    <w:rsid w:val="00863A80"/>
    <w:rsid w:val="00876E9C"/>
    <w:rsid w:val="008E2E3C"/>
    <w:rsid w:val="008E4838"/>
    <w:rsid w:val="008F376D"/>
    <w:rsid w:val="009044A7"/>
    <w:rsid w:val="009060B8"/>
    <w:rsid w:val="00910ADF"/>
    <w:rsid w:val="00914A58"/>
    <w:rsid w:val="00991D70"/>
    <w:rsid w:val="009B6E28"/>
    <w:rsid w:val="00A97AD5"/>
    <w:rsid w:val="00AA50BA"/>
    <w:rsid w:val="00AD0130"/>
    <w:rsid w:val="00B025CE"/>
    <w:rsid w:val="00B3535E"/>
    <w:rsid w:val="00B565F6"/>
    <w:rsid w:val="00B971C9"/>
    <w:rsid w:val="00CA46A0"/>
    <w:rsid w:val="00D54A23"/>
    <w:rsid w:val="00D60183"/>
    <w:rsid w:val="00D75F05"/>
    <w:rsid w:val="00DF4F98"/>
    <w:rsid w:val="00E4177B"/>
    <w:rsid w:val="00E71599"/>
    <w:rsid w:val="00E75AE2"/>
    <w:rsid w:val="00EB1982"/>
    <w:rsid w:val="155DD932"/>
    <w:rsid w:val="67DFC845"/>
    <w:rsid w:val="7C42ACAD"/>
  </w:rsids>
  <m:mathPr>
    <m:mathFont m:val="Cambria Math"/>
    <m:brkBin m:val="before"/>
    <m:brkBinSub m:val="--"/>
    <m:smallFrac m:val="0"/>
    <m:dispDef/>
    <m:lMargin m:val="0"/>
    <m:rMargin m:val="0"/>
    <m:defJc m:val="centerGroup"/>
    <m:wrapIndent m:val="1440"/>
    <m:intLim m:val="undOvr"/>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06,#c00,#d3133c"/>
    </o:shapedefaults>
    <o:shapelayout v:ext="edit">
      <o:idmap v:ext="edit" data="1"/>
    </o:shapelayout>
  </w:shapeDefaults>
  <w:doNotEmbedSmartTags/>
  <w:decimalSymbol w:val=","/>
  <w:listSeparator w:val=";"/>
  <w14:docId w14:val="12BB34B2"/>
  <w15:docId w15:val="{C9F098BC-5B21-4BFD-9AD8-2CC97CF93A8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7"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7" w:semiHidden="1" w:unhideWhenUsed="1" w:qFormat="1"/>
    <w:lsdException w:name="List Bullet 3" w:uiPriority="37" w:semiHidden="1" w:unhideWhenUsed="1" w:qFormat="1"/>
    <w:lsdException w:name="List Bullet 4" w:uiPriority="37" w:semiHidden="1" w:unhideWhenUsed="1" w:qFormat="1"/>
    <w:lsdException w:name="List Bullet 5" w:uiPriority="37"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7" w:semiHidden="1" w:unhideWhenUsed="1" w:qFormat="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6"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4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qFormat="1"/>
    <w:lsdException w:name="Table Theme" w:semiHidden="1" w:unhideWhenUsed="1"/>
    <w:lsdException w:name="Placeholder Text" w:semiHidden="1" w:qFormat="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rsid w:val="006746BF"/>
    <w:pPr>
      <w:spacing w:after="160"/>
    </w:pPr>
    <w:rPr>
      <w:rFonts w:ascii="Arial" w:hAnsi="Arial" w:eastAsiaTheme="minorEastAsia"/>
      <w:color w:val="000000" w:themeColor="text1"/>
      <w:lang w:val="nl-NL"/>
    </w:rPr>
  </w:style>
  <w:style w:type="paragraph" w:styleId="Kop1">
    <w:name w:val="heading 1"/>
    <w:basedOn w:val="Standaard"/>
    <w:next w:val="Standaard"/>
    <w:link w:val="Kop1Char"/>
    <w:uiPriority w:val="9"/>
    <w:semiHidden/>
    <w:unhideWhenUsed/>
    <w:rsid w:val="00E4177B"/>
    <w:pPr>
      <w:spacing w:before="300" w:after="40" w:line="240" w:lineRule="auto"/>
      <w:outlineLvl w:val="0"/>
    </w:pPr>
    <w:rPr>
      <w:rFonts w:asciiTheme="majorHAnsi" w:hAnsiTheme="majorHAnsi" w:eastAsiaTheme="majorEastAsia" w:cstheme="majorBidi"/>
      <w:b/>
      <w:bCs/>
      <w:color w:val="9D3511" w:themeColor="accent1" w:themeShade="BF"/>
      <w:spacing w:val="20"/>
      <w:sz w:val="28"/>
      <w:szCs w:val="28"/>
    </w:rPr>
  </w:style>
  <w:style w:type="paragraph" w:styleId="Kop2">
    <w:name w:val="heading 2"/>
    <w:basedOn w:val="Standaard"/>
    <w:next w:val="Standaard"/>
    <w:link w:val="Kop2Char"/>
    <w:uiPriority w:val="9"/>
    <w:semiHidden/>
    <w:unhideWhenUsed/>
    <w:rsid w:val="00E4177B"/>
    <w:pPr>
      <w:spacing w:before="240" w:after="40" w:line="240" w:lineRule="auto"/>
      <w:outlineLvl w:val="1"/>
    </w:pPr>
    <w:rPr>
      <w:rFonts w:asciiTheme="majorHAnsi" w:hAnsiTheme="majorHAnsi" w:eastAsiaTheme="majorEastAsia" w:cstheme="majorBidi"/>
      <w:b/>
      <w:bCs/>
      <w:color w:val="9D3511" w:themeColor="accent1" w:themeShade="BF"/>
      <w:spacing w:val="20"/>
      <w:sz w:val="24"/>
      <w:szCs w:val="24"/>
    </w:rPr>
  </w:style>
  <w:style w:type="paragraph" w:styleId="Kop3">
    <w:name w:val="heading 3"/>
    <w:basedOn w:val="Standaard"/>
    <w:next w:val="Standaard"/>
    <w:link w:val="Kop3Char"/>
    <w:uiPriority w:val="9"/>
    <w:semiHidden/>
    <w:unhideWhenUsed/>
    <w:qFormat/>
    <w:rsid w:val="00E4177B"/>
    <w:pPr>
      <w:spacing w:before="200" w:after="40" w:line="240" w:lineRule="auto"/>
      <w:outlineLvl w:val="2"/>
    </w:pPr>
    <w:rPr>
      <w:rFonts w:asciiTheme="majorHAnsi" w:hAnsiTheme="majorHAnsi" w:eastAsiaTheme="majorEastAsia" w:cstheme="majorBidi"/>
      <w:b/>
      <w:bCs/>
      <w:color w:val="D34817" w:themeColor="accent1"/>
      <w:spacing w:val="20"/>
      <w:sz w:val="24"/>
      <w:szCs w:val="24"/>
    </w:rPr>
  </w:style>
  <w:style w:type="paragraph" w:styleId="Kop4">
    <w:name w:val="heading 4"/>
    <w:basedOn w:val="Standaard"/>
    <w:next w:val="Standaard"/>
    <w:link w:val="Kop4Char"/>
    <w:uiPriority w:val="9"/>
    <w:semiHidden/>
    <w:unhideWhenUsed/>
    <w:qFormat/>
    <w:rsid w:val="00E4177B"/>
    <w:pPr>
      <w:spacing w:before="240" w:after="0"/>
      <w:outlineLvl w:val="3"/>
    </w:pPr>
    <w:rPr>
      <w:rFonts w:asciiTheme="majorHAnsi" w:hAnsiTheme="majorHAnsi" w:eastAsiaTheme="majorEastAsia" w:cstheme="majorBidi"/>
      <w:b/>
      <w:bCs/>
      <w:color w:val="7B6A4D" w:themeColor="accent3" w:themeShade="BF"/>
      <w:spacing w:val="20"/>
      <w:sz w:val="24"/>
      <w:szCs w:val="24"/>
    </w:rPr>
  </w:style>
  <w:style w:type="paragraph" w:styleId="Kop5">
    <w:name w:val="heading 5"/>
    <w:basedOn w:val="Standaard"/>
    <w:next w:val="Standaard"/>
    <w:link w:val="Kop5Char"/>
    <w:uiPriority w:val="9"/>
    <w:semiHidden/>
    <w:unhideWhenUsed/>
    <w:qFormat/>
    <w:rsid w:val="00E4177B"/>
    <w:pPr>
      <w:spacing w:before="200" w:after="0"/>
      <w:outlineLvl w:val="4"/>
    </w:pPr>
    <w:rPr>
      <w:rFonts w:asciiTheme="majorHAnsi" w:hAnsiTheme="majorHAnsi" w:eastAsiaTheme="majorEastAsia" w:cstheme="majorBidi"/>
      <w:b/>
      <w:bCs/>
      <w:i/>
      <w:iCs/>
      <w:color w:val="7B6A4D" w:themeColor="accent3" w:themeShade="BF"/>
      <w:spacing w:val="20"/>
    </w:rPr>
  </w:style>
  <w:style w:type="paragraph" w:styleId="Kop6">
    <w:name w:val="heading 6"/>
    <w:basedOn w:val="Standaard"/>
    <w:next w:val="Standaard"/>
    <w:link w:val="Kop6Char"/>
    <w:uiPriority w:val="9"/>
    <w:semiHidden/>
    <w:unhideWhenUsed/>
    <w:qFormat/>
    <w:rsid w:val="00E4177B"/>
    <w:pPr>
      <w:spacing w:before="200" w:after="0"/>
      <w:outlineLvl w:val="5"/>
    </w:pPr>
    <w:rPr>
      <w:rFonts w:asciiTheme="majorHAnsi" w:hAnsiTheme="majorHAnsi" w:eastAsiaTheme="majorEastAsia" w:cstheme="majorBidi"/>
      <w:color w:val="524633" w:themeColor="accent3" w:themeShade="7F"/>
      <w:spacing w:val="10"/>
      <w:sz w:val="24"/>
      <w:szCs w:val="24"/>
    </w:rPr>
  </w:style>
  <w:style w:type="paragraph" w:styleId="Kop7">
    <w:name w:val="heading 7"/>
    <w:basedOn w:val="Standaard"/>
    <w:next w:val="Standaard"/>
    <w:link w:val="Kop7Char"/>
    <w:uiPriority w:val="9"/>
    <w:semiHidden/>
    <w:unhideWhenUsed/>
    <w:qFormat/>
    <w:rsid w:val="00E4177B"/>
    <w:pPr>
      <w:spacing w:before="200" w:after="0"/>
      <w:outlineLvl w:val="6"/>
    </w:pPr>
    <w:rPr>
      <w:rFonts w:asciiTheme="majorHAnsi" w:hAnsiTheme="majorHAnsi" w:eastAsiaTheme="majorEastAsia" w:cstheme="majorBidi"/>
      <w:i/>
      <w:iCs/>
      <w:color w:val="524633" w:themeColor="accent3" w:themeShade="7F"/>
      <w:spacing w:val="10"/>
      <w:sz w:val="24"/>
      <w:szCs w:val="24"/>
    </w:rPr>
  </w:style>
  <w:style w:type="paragraph" w:styleId="Kop8">
    <w:name w:val="heading 8"/>
    <w:basedOn w:val="Standaard"/>
    <w:next w:val="Standaard"/>
    <w:link w:val="Kop8Char"/>
    <w:uiPriority w:val="9"/>
    <w:semiHidden/>
    <w:unhideWhenUsed/>
    <w:qFormat/>
    <w:rsid w:val="00E4177B"/>
    <w:pPr>
      <w:spacing w:before="200" w:after="0"/>
      <w:outlineLvl w:val="7"/>
    </w:pPr>
    <w:rPr>
      <w:rFonts w:asciiTheme="majorHAnsi" w:hAnsiTheme="majorHAnsi" w:eastAsiaTheme="majorEastAsia" w:cstheme="majorBidi"/>
      <w:color w:val="D34817" w:themeColor="accent1"/>
      <w:spacing w:val="10"/>
    </w:rPr>
  </w:style>
  <w:style w:type="paragraph" w:styleId="Kop9">
    <w:name w:val="heading 9"/>
    <w:basedOn w:val="Standaard"/>
    <w:next w:val="Standaard"/>
    <w:link w:val="Kop9Char"/>
    <w:uiPriority w:val="9"/>
    <w:semiHidden/>
    <w:unhideWhenUsed/>
    <w:qFormat/>
    <w:rsid w:val="00E4177B"/>
    <w:pPr>
      <w:spacing w:before="200" w:after="0"/>
      <w:outlineLvl w:val="8"/>
    </w:pPr>
    <w:rPr>
      <w:rFonts w:asciiTheme="majorHAnsi" w:hAnsiTheme="majorHAnsi" w:eastAsiaTheme="majorEastAsia" w:cstheme="majorBidi"/>
      <w:i/>
      <w:iCs/>
      <w:color w:val="D34817" w:themeColor="accent1"/>
      <w:spacing w:val="1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elraster">
    <w:name w:val="Table Grid"/>
    <w:basedOn w:val="Standaardtabel"/>
    <w:uiPriority w:val="1"/>
    <w:qFormat/>
    <w:rsid w:val="00E4177B"/>
    <w:pPr>
      <w:spacing w:after="0" w:line="240" w:lineRule="auto"/>
    </w:pPr>
    <w:rPr>
      <w:rFonts w:eastAsiaTheme="minorEastAsia"/>
      <w:lang w:val="nl-NL"/>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Voettekst">
    <w:name w:val="footer"/>
    <w:basedOn w:val="Standaard"/>
    <w:link w:val="VoettekstChar"/>
    <w:uiPriority w:val="99"/>
    <w:semiHidden/>
    <w:unhideWhenUsed/>
    <w:rsid w:val="00E4177B"/>
    <w:pPr>
      <w:tabs>
        <w:tab w:val="center" w:pos="4320"/>
        <w:tab w:val="right" w:pos="8640"/>
      </w:tabs>
    </w:pPr>
  </w:style>
  <w:style w:type="character" w:styleId="VoettekstChar" w:customStyle="1">
    <w:name w:val="Voettekst Char"/>
    <w:basedOn w:val="Standaardalinea-lettertype"/>
    <w:link w:val="Voettekst"/>
    <w:uiPriority w:val="99"/>
    <w:semiHidden/>
    <w:rsid w:val="00E4177B"/>
    <w:rPr>
      <w:color w:val="000000" w:themeColor="text1"/>
    </w:rPr>
  </w:style>
  <w:style w:type="paragraph" w:styleId="Geenafstand">
    <w:name w:val="No Spacing"/>
    <w:basedOn w:val="Standaard"/>
    <w:uiPriority w:val="1"/>
    <w:qFormat/>
    <w:rsid w:val="00E4177B"/>
    <w:pPr>
      <w:spacing w:after="0" w:line="240" w:lineRule="auto"/>
    </w:pPr>
  </w:style>
  <w:style w:type="paragraph" w:styleId="Afsluiting">
    <w:name w:val="Closing"/>
    <w:basedOn w:val="Standaard"/>
    <w:link w:val="AfsluitingChar"/>
    <w:uiPriority w:val="7"/>
    <w:unhideWhenUsed/>
    <w:qFormat/>
    <w:rsid w:val="00E4177B"/>
    <w:pPr>
      <w:spacing w:before="480" w:after="960"/>
      <w:contextualSpacing/>
    </w:pPr>
  </w:style>
  <w:style w:type="character" w:styleId="AfsluitingChar" w:customStyle="1">
    <w:name w:val="Afsluiting Char"/>
    <w:basedOn w:val="Standaardalinea-lettertype"/>
    <w:link w:val="Afsluiting"/>
    <w:uiPriority w:val="7"/>
    <w:rsid w:val="00E4177B"/>
    <w:rPr>
      <w:rFonts w:eastAsiaTheme="minorEastAsia"/>
      <w:color w:val="000000" w:themeColor="text1"/>
      <w:lang w:val="nl-NL"/>
    </w:rPr>
  </w:style>
  <w:style w:type="paragraph" w:styleId="Adresvangeadresseerde" w:customStyle="1">
    <w:name w:val="Adres van geadresseerde"/>
    <w:basedOn w:val="Geenafstand"/>
    <w:uiPriority w:val="5"/>
    <w:qFormat/>
    <w:rsid w:val="00E4177B"/>
    <w:pPr>
      <w:spacing w:after="360"/>
      <w:contextualSpacing/>
    </w:pPr>
  </w:style>
  <w:style w:type="paragraph" w:styleId="Aanhef">
    <w:name w:val="Salutation"/>
    <w:basedOn w:val="Geenafstand"/>
    <w:next w:val="Standaard"/>
    <w:link w:val="AanhefChar"/>
    <w:uiPriority w:val="6"/>
    <w:unhideWhenUsed/>
    <w:qFormat/>
    <w:rsid w:val="00E4177B"/>
    <w:pPr>
      <w:spacing w:before="480" w:after="320"/>
      <w:contextualSpacing/>
    </w:pPr>
    <w:rPr>
      <w:b/>
      <w:bCs/>
    </w:rPr>
  </w:style>
  <w:style w:type="character" w:styleId="AanhefChar" w:customStyle="1">
    <w:name w:val="Aanhef Char"/>
    <w:basedOn w:val="Standaardalinea-lettertype"/>
    <w:link w:val="Aanhef"/>
    <w:uiPriority w:val="6"/>
    <w:rsid w:val="00E4177B"/>
    <w:rPr>
      <w:b/>
      <w:bCs/>
      <w:color w:val="000000" w:themeColor="text1"/>
    </w:rPr>
  </w:style>
  <w:style w:type="paragraph" w:styleId="Adresvanafzender" w:customStyle="1">
    <w:name w:val="Adres van afzender"/>
    <w:basedOn w:val="Geenafstand"/>
    <w:uiPriority w:val="3"/>
    <w:qFormat/>
    <w:rsid w:val="00E4177B"/>
    <w:pPr>
      <w:spacing w:after="360"/>
      <w:contextualSpacing/>
    </w:pPr>
  </w:style>
  <w:style w:type="paragraph" w:styleId="Handtekening">
    <w:name w:val="Signature"/>
    <w:basedOn w:val="Standaard"/>
    <w:link w:val="HandtekeningChar"/>
    <w:uiPriority w:val="8"/>
    <w:unhideWhenUsed/>
    <w:rsid w:val="00E4177B"/>
    <w:pPr>
      <w:spacing w:after="200"/>
      <w:contextualSpacing/>
    </w:pPr>
  </w:style>
  <w:style w:type="character" w:styleId="HandtekeningChar" w:customStyle="1">
    <w:name w:val="Handtekening Char"/>
    <w:basedOn w:val="Standaardalinea-lettertype"/>
    <w:link w:val="Handtekening"/>
    <w:uiPriority w:val="8"/>
    <w:rsid w:val="00E4177B"/>
    <w:rPr>
      <w:color w:val="000000" w:themeColor="text1"/>
    </w:rPr>
  </w:style>
  <w:style w:type="paragraph" w:styleId="Ballontekst">
    <w:name w:val="Balloon Text"/>
    <w:basedOn w:val="Standaard"/>
    <w:link w:val="BallontekstChar"/>
    <w:uiPriority w:val="99"/>
    <w:semiHidden/>
    <w:unhideWhenUsed/>
    <w:rsid w:val="00E4177B"/>
    <w:rPr>
      <w:rFonts w:hAnsi="Tahoma"/>
      <w:sz w:val="16"/>
      <w:szCs w:val="16"/>
    </w:rPr>
  </w:style>
  <w:style w:type="character" w:styleId="BallontekstChar" w:customStyle="1">
    <w:name w:val="Ballontekst Char"/>
    <w:basedOn w:val="Standaardalinea-lettertype"/>
    <w:link w:val="Ballontekst"/>
    <w:uiPriority w:val="99"/>
    <w:semiHidden/>
    <w:rsid w:val="00E4177B"/>
    <w:rPr>
      <w:rFonts w:hAnsi="Tahoma" w:eastAsiaTheme="minorEastAsia"/>
      <w:color w:val="000000" w:themeColor="text1"/>
      <w:sz w:val="16"/>
      <w:szCs w:val="16"/>
      <w:lang w:val="nl-NL"/>
    </w:rPr>
  </w:style>
  <w:style w:type="paragraph" w:styleId="Bloktekst">
    <w:name w:val="Block Text"/>
    <w:aliases w:val="Ingesprongen blok"/>
    <w:uiPriority w:val="40"/>
    <w:rsid w:val="00E4177B"/>
    <w:pPr>
      <w:pBdr>
        <w:top w:val="single" w:color="EE8C69" w:themeColor="accent1" w:themeTint="99" w:sz="2" w:space="10"/>
        <w:bottom w:val="single" w:color="EE8C69" w:themeColor="accent1" w:themeTint="99" w:sz="24" w:space="10"/>
      </w:pBdr>
      <w:spacing w:after="280" w:line="240" w:lineRule="auto"/>
      <w:ind w:left="1440" w:right="1440"/>
      <w:jc w:val="both"/>
    </w:pPr>
    <w:rPr>
      <w:rFonts w:eastAsiaTheme="minorEastAsia"/>
      <w:color w:val="7F7F7F" w:themeColor="background1" w:themeShade="7F"/>
      <w:sz w:val="28"/>
      <w:szCs w:val="28"/>
      <w:lang w:val="nl-NL"/>
    </w:rPr>
  </w:style>
  <w:style w:type="character" w:styleId="Titelvanboek">
    <w:name w:val="Book Title"/>
    <w:basedOn w:val="Standaardalinea-lettertype"/>
    <w:uiPriority w:val="33"/>
    <w:qFormat/>
    <w:rsid w:val="00E4177B"/>
    <w:rPr>
      <w:rFonts w:asciiTheme="majorHAnsi" w:hAnsiTheme="majorHAnsi" w:eastAsiaTheme="majorEastAsia" w:cstheme="majorBidi"/>
      <w:bCs w:val="0"/>
      <w:i/>
      <w:iCs/>
      <w:color w:val="855D5D" w:themeColor="accent6"/>
      <w:sz w:val="20"/>
      <w:szCs w:val="20"/>
      <w:lang w:val="nl-NL"/>
    </w:rPr>
  </w:style>
  <w:style w:type="paragraph" w:styleId="Bijschrift">
    <w:name w:val="caption"/>
    <w:basedOn w:val="Standaard"/>
    <w:next w:val="Standaard"/>
    <w:uiPriority w:val="35"/>
    <w:unhideWhenUsed/>
    <w:qFormat/>
    <w:rsid w:val="00E4177B"/>
    <w:pPr>
      <w:spacing w:after="0" w:line="240" w:lineRule="auto"/>
    </w:pPr>
    <w:rPr>
      <w:smallCaps/>
      <w:color w:val="732117" w:themeColor="accent2" w:themeShade="BF"/>
      <w:spacing w:val="10"/>
      <w:sz w:val="18"/>
      <w:szCs w:val="18"/>
    </w:rPr>
  </w:style>
  <w:style w:type="paragraph" w:styleId="Datum">
    <w:name w:val="Date"/>
    <w:basedOn w:val="Standaard"/>
    <w:next w:val="Standaard"/>
    <w:link w:val="DatumChar"/>
    <w:uiPriority w:val="99"/>
    <w:semiHidden/>
    <w:unhideWhenUsed/>
    <w:rsid w:val="00E4177B"/>
  </w:style>
  <w:style w:type="character" w:styleId="DatumChar" w:customStyle="1">
    <w:name w:val="Datum Char"/>
    <w:basedOn w:val="Standaardalinea-lettertype"/>
    <w:link w:val="Datum"/>
    <w:uiPriority w:val="99"/>
    <w:semiHidden/>
    <w:rsid w:val="00E4177B"/>
    <w:rPr>
      <w:rFonts w:eastAsiaTheme="minorEastAsia"/>
      <w:color w:val="000000" w:themeColor="text1"/>
      <w:lang w:val="nl-NL"/>
    </w:rPr>
  </w:style>
  <w:style w:type="character" w:styleId="Nadruk">
    <w:name w:val="Emphasis"/>
    <w:uiPriority w:val="20"/>
    <w:qFormat/>
    <w:rsid w:val="00E4177B"/>
    <w:rPr>
      <w:rFonts w:eastAsiaTheme="minorEastAsia" w:cstheme="minorBidi"/>
      <w:b/>
      <w:bCs/>
      <w:i/>
      <w:iCs/>
      <w:color w:val="404040" w:themeColor="text1" w:themeTint="BF"/>
      <w:spacing w:val="2"/>
      <w:w w:val="100"/>
      <w:szCs w:val="22"/>
      <w:lang w:val="nl-NL"/>
    </w:rPr>
  </w:style>
  <w:style w:type="paragraph" w:styleId="Koptekst">
    <w:name w:val="header"/>
    <w:basedOn w:val="Standaard"/>
    <w:link w:val="KoptekstChar"/>
    <w:uiPriority w:val="99"/>
    <w:unhideWhenUsed/>
    <w:rsid w:val="00E4177B"/>
    <w:pPr>
      <w:tabs>
        <w:tab w:val="center" w:pos="4320"/>
        <w:tab w:val="right" w:pos="8640"/>
      </w:tabs>
    </w:pPr>
  </w:style>
  <w:style w:type="character" w:styleId="KoptekstChar" w:customStyle="1">
    <w:name w:val="Koptekst Char"/>
    <w:basedOn w:val="Standaardalinea-lettertype"/>
    <w:link w:val="Koptekst"/>
    <w:uiPriority w:val="99"/>
    <w:rsid w:val="00E4177B"/>
    <w:rPr>
      <w:color w:val="000000" w:themeColor="text1"/>
    </w:rPr>
  </w:style>
  <w:style w:type="character" w:styleId="Kop1Char" w:customStyle="1">
    <w:name w:val="Kop 1 Char"/>
    <w:basedOn w:val="Standaardalinea-lettertype"/>
    <w:link w:val="Kop1"/>
    <w:uiPriority w:val="9"/>
    <w:semiHidden/>
    <w:rsid w:val="00E4177B"/>
    <w:rPr>
      <w:rFonts w:asciiTheme="majorHAnsi" w:hAnsiTheme="majorHAnsi" w:eastAsiaTheme="majorEastAsia" w:cstheme="majorBidi"/>
      <w:b/>
      <w:bCs/>
      <w:color w:val="9D3511" w:themeColor="accent1" w:themeShade="BF"/>
      <w:spacing w:val="20"/>
      <w:sz w:val="28"/>
      <w:szCs w:val="28"/>
    </w:rPr>
  </w:style>
  <w:style w:type="character" w:styleId="Kop2Char" w:customStyle="1">
    <w:name w:val="Kop 2 Char"/>
    <w:basedOn w:val="Standaardalinea-lettertype"/>
    <w:link w:val="Kop2"/>
    <w:uiPriority w:val="9"/>
    <w:semiHidden/>
    <w:rsid w:val="00E4177B"/>
    <w:rPr>
      <w:rFonts w:asciiTheme="majorHAnsi" w:hAnsiTheme="majorHAnsi" w:eastAsiaTheme="majorEastAsia" w:cstheme="majorBidi"/>
      <w:b/>
      <w:bCs/>
      <w:color w:val="9D3511" w:themeColor="accent1" w:themeShade="BF"/>
      <w:spacing w:val="20"/>
      <w:sz w:val="24"/>
      <w:szCs w:val="24"/>
    </w:rPr>
  </w:style>
  <w:style w:type="character" w:styleId="Kop3Char" w:customStyle="1">
    <w:name w:val="Kop 3 Char"/>
    <w:basedOn w:val="Standaardalinea-lettertype"/>
    <w:link w:val="Kop3"/>
    <w:uiPriority w:val="9"/>
    <w:semiHidden/>
    <w:rsid w:val="00E4177B"/>
    <w:rPr>
      <w:rFonts w:asciiTheme="majorHAnsi" w:hAnsiTheme="majorHAnsi" w:eastAsiaTheme="majorEastAsia" w:cstheme="majorBidi"/>
      <w:b/>
      <w:bCs/>
      <w:color w:val="D34817" w:themeColor="accent1"/>
      <w:spacing w:val="20"/>
      <w:sz w:val="24"/>
      <w:szCs w:val="24"/>
    </w:rPr>
  </w:style>
  <w:style w:type="character" w:styleId="Kop4Char" w:customStyle="1">
    <w:name w:val="Kop 4 Char"/>
    <w:basedOn w:val="Standaardalinea-lettertype"/>
    <w:link w:val="Kop4"/>
    <w:uiPriority w:val="9"/>
    <w:semiHidden/>
    <w:rsid w:val="00E4177B"/>
    <w:rPr>
      <w:rFonts w:asciiTheme="majorHAnsi" w:hAnsiTheme="majorHAnsi" w:eastAsiaTheme="majorEastAsia" w:cstheme="majorBidi"/>
      <w:b/>
      <w:bCs/>
      <w:color w:val="7B6A4D" w:themeColor="accent3" w:themeShade="BF"/>
      <w:spacing w:val="20"/>
      <w:sz w:val="24"/>
      <w:szCs w:val="24"/>
    </w:rPr>
  </w:style>
  <w:style w:type="character" w:styleId="Kop5Char" w:customStyle="1">
    <w:name w:val="Kop 5 Char"/>
    <w:basedOn w:val="Standaardalinea-lettertype"/>
    <w:link w:val="Kop5"/>
    <w:uiPriority w:val="9"/>
    <w:semiHidden/>
    <w:rsid w:val="00E4177B"/>
    <w:rPr>
      <w:rFonts w:asciiTheme="majorHAnsi" w:hAnsiTheme="majorHAnsi" w:eastAsiaTheme="majorEastAsia" w:cstheme="majorBidi"/>
      <w:b/>
      <w:bCs/>
      <w:i/>
      <w:iCs/>
      <w:color w:val="7B6A4D" w:themeColor="accent3" w:themeShade="BF"/>
      <w:spacing w:val="20"/>
    </w:rPr>
  </w:style>
  <w:style w:type="character" w:styleId="Kop6Char" w:customStyle="1">
    <w:name w:val="Kop 6 Char"/>
    <w:basedOn w:val="Standaardalinea-lettertype"/>
    <w:link w:val="Kop6"/>
    <w:uiPriority w:val="9"/>
    <w:semiHidden/>
    <w:rsid w:val="00E4177B"/>
    <w:rPr>
      <w:rFonts w:asciiTheme="majorHAnsi" w:hAnsiTheme="majorHAnsi" w:eastAsiaTheme="majorEastAsia" w:cstheme="majorBidi"/>
      <w:color w:val="524633" w:themeColor="accent3" w:themeShade="7F"/>
      <w:spacing w:val="10"/>
      <w:sz w:val="24"/>
      <w:szCs w:val="24"/>
    </w:rPr>
  </w:style>
  <w:style w:type="character" w:styleId="Kop7Char" w:customStyle="1">
    <w:name w:val="Kop 7 Char"/>
    <w:basedOn w:val="Standaardalinea-lettertype"/>
    <w:link w:val="Kop7"/>
    <w:uiPriority w:val="9"/>
    <w:semiHidden/>
    <w:rsid w:val="00E4177B"/>
    <w:rPr>
      <w:rFonts w:asciiTheme="majorHAnsi" w:hAnsiTheme="majorHAnsi" w:eastAsiaTheme="majorEastAsia" w:cstheme="majorBidi"/>
      <w:i/>
      <w:iCs/>
      <w:color w:val="524633" w:themeColor="accent3" w:themeShade="7F"/>
      <w:spacing w:val="10"/>
      <w:sz w:val="24"/>
      <w:szCs w:val="24"/>
    </w:rPr>
  </w:style>
  <w:style w:type="character" w:styleId="Kop8Char" w:customStyle="1">
    <w:name w:val="Kop 8 Char"/>
    <w:basedOn w:val="Standaardalinea-lettertype"/>
    <w:link w:val="Kop8"/>
    <w:uiPriority w:val="9"/>
    <w:semiHidden/>
    <w:rsid w:val="00E4177B"/>
    <w:rPr>
      <w:rFonts w:asciiTheme="majorHAnsi" w:hAnsiTheme="majorHAnsi" w:eastAsiaTheme="majorEastAsia" w:cstheme="majorBidi"/>
      <w:color w:val="D34817" w:themeColor="accent1"/>
      <w:spacing w:val="10"/>
    </w:rPr>
  </w:style>
  <w:style w:type="character" w:styleId="Kop9Char" w:customStyle="1">
    <w:name w:val="Kop 9 Char"/>
    <w:basedOn w:val="Standaardalinea-lettertype"/>
    <w:link w:val="Kop9"/>
    <w:uiPriority w:val="9"/>
    <w:semiHidden/>
    <w:rsid w:val="00E4177B"/>
    <w:rPr>
      <w:rFonts w:asciiTheme="majorHAnsi" w:hAnsiTheme="majorHAnsi" w:eastAsiaTheme="majorEastAsia" w:cstheme="majorBidi"/>
      <w:i/>
      <w:iCs/>
      <w:color w:val="D34817" w:themeColor="accent1"/>
      <w:spacing w:val="10"/>
    </w:rPr>
  </w:style>
  <w:style w:type="character" w:styleId="Hyperlink">
    <w:name w:val="Hyperlink"/>
    <w:basedOn w:val="Standaardalinea-lettertype"/>
    <w:uiPriority w:val="99"/>
    <w:semiHidden/>
    <w:unhideWhenUsed/>
    <w:rsid w:val="00E4177B"/>
    <w:rPr>
      <w:color w:val="CC9900" w:themeColor="hyperlink"/>
      <w:u w:val="single"/>
    </w:rPr>
  </w:style>
  <w:style w:type="character" w:styleId="Intensievebenadrukking">
    <w:name w:val="Intense Emphasis"/>
    <w:basedOn w:val="Standaardalinea-lettertype"/>
    <w:uiPriority w:val="21"/>
    <w:qFormat/>
    <w:rsid w:val="00E4177B"/>
    <w:rPr>
      <w:rFonts w:asciiTheme="minorHAnsi" w:hAnsiTheme="minorHAnsi"/>
      <w:b/>
      <w:bCs/>
      <w:i/>
      <w:iCs/>
      <w:smallCaps/>
      <w:color w:val="9B2D1F" w:themeColor="accent2"/>
      <w:spacing w:val="2"/>
      <w:w w:val="100"/>
      <w:sz w:val="20"/>
      <w:szCs w:val="20"/>
    </w:rPr>
  </w:style>
  <w:style w:type="paragraph" w:styleId="Duidelijkcitaat">
    <w:name w:val="Intense Quote"/>
    <w:basedOn w:val="Standaard"/>
    <w:link w:val="DuidelijkcitaatChar"/>
    <w:uiPriority w:val="30"/>
    <w:qFormat/>
    <w:rsid w:val="00E4177B"/>
    <w:pPr>
      <w:pBdr>
        <w:top w:val="single" w:color="EE8C69" w:themeColor="accent1" w:themeTint="99" w:sz="36" w:space="10"/>
        <w:left w:val="single" w:color="D34817" w:themeColor="accent1" w:sz="24" w:space="10"/>
        <w:bottom w:val="single" w:color="A28E6A" w:themeColor="accent3" w:sz="36" w:space="10"/>
        <w:right w:val="single" w:color="D34817" w:themeColor="accent1" w:sz="24" w:space="10"/>
      </w:pBdr>
      <w:shd w:val="clear" w:color="auto" w:fill="D34817" w:themeFill="accent1"/>
      <w:ind w:left="1440" w:right="1440"/>
      <w:jc w:val="center"/>
    </w:pPr>
    <w:rPr>
      <w:rFonts w:asciiTheme="majorHAnsi" w:hAnsiTheme="majorHAnsi" w:eastAsiaTheme="majorEastAsia" w:cstheme="majorBidi"/>
      <w:i/>
      <w:iCs/>
      <w:color w:val="FFFFFF" w:themeColor="background1"/>
      <w:sz w:val="32"/>
      <w:szCs w:val="32"/>
    </w:rPr>
  </w:style>
  <w:style w:type="character" w:styleId="DuidelijkcitaatChar" w:customStyle="1">
    <w:name w:val="Duidelijk citaat Char"/>
    <w:basedOn w:val="Standaardalinea-lettertype"/>
    <w:link w:val="Duidelijkcitaat"/>
    <w:uiPriority w:val="30"/>
    <w:rsid w:val="00E4177B"/>
    <w:rPr>
      <w:rFonts w:asciiTheme="majorHAnsi" w:hAnsiTheme="majorHAnsi" w:eastAsiaTheme="majorEastAsia" w:cstheme="majorBidi"/>
      <w:i/>
      <w:iCs/>
      <w:color w:val="FFFFFF" w:themeColor="background1"/>
      <w:sz w:val="32"/>
      <w:szCs w:val="32"/>
      <w:shd w:val="clear" w:color="auto" w:fill="D34817" w:themeFill="accent1"/>
    </w:rPr>
  </w:style>
  <w:style w:type="character" w:styleId="Intensieveverwijzing">
    <w:name w:val="Intense Reference"/>
    <w:basedOn w:val="Standaardalinea-lettertype"/>
    <w:uiPriority w:val="32"/>
    <w:qFormat/>
    <w:rsid w:val="00E4177B"/>
    <w:rPr>
      <w:b/>
      <w:bCs/>
      <w:color w:val="D34817" w:themeColor="accent1"/>
      <w:sz w:val="22"/>
      <w:u w:val="single"/>
    </w:rPr>
  </w:style>
  <w:style w:type="paragraph" w:styleId="Lijstopsomteken">
    <w:name w:val="List Bullet"/>
    <w:basedOn w:val="Standaard"/>
    <w:uiPriority w:val="37"/>
    <w:unhideWhenUsed/>
    <w:qFormat/>
    <w:rsid w:val="00E4177B"/>
    <w:pPr>
      <w:numPr>
        <w:numId w:val="11"/>
      </w:numPr>
      <w:spacing w:after="0"/>
      <w:contextualSpacing/>
    </w:pPr>
  </w:style>
  <w:style w:type="paragraph" w:styleId="Lijstopsomteken2">
    <w:name w:val="List Bullet 2"/>
    <w:basedOn w:val="Standaard"/>
    <w:uiPriority w:val="37"/>
    <w:unhideWhenUsed/>
    <w:qFormat/>
    <w:rsid w:val="00E4177B"/>
    <w:pPr>
      <w:numPr>
        <w:numId w:val="12"/>
      </w:numPr>
      <w:spacing w:after="0"/>
    </w:pPr>
  </w:style>
  <w:style w:type="paragraph" w:styleId="Lijstopsomteken3">
    <w:name w:val="List Bullet 3"/>
    <w:basedOn w:val="Standaard"/>
    <w:uiPriority w:val="37"/>
    <w:unhideWhenUsed/>
    <w:qFormat/>
    <w:rsid w:val="00E4177B"/>
    <w:pPr>
      <w:numPr>
        <w:numId w:val="13"/>
      </w:numPr>
      <w:spacing w:after="0"/>
    </w:pPr>
  </w:style>
  <w:style w:type="paragraph" w:styleId="Lijstopsomteken4">
    <w:name w:val="List Bullet 4"/>
    <w:basedOn w:val="Standaard"/>
    <w:uiPriority w:val="37"/>
    <w:unhideWhenUsed/>
    <w:qFormat/>
    <w:rsid w:val="00E4177B"/>
    <w:pPr>
      <w:numPr>
        <w:numId w:val="14"/>
      </w:numPr>
      <w:spacing w:after="0"/>
    </w:pPr>
  </w:style>
  <w:style w:type="paragraph" w:styleId="Lijstopsomteken5">
    <w:name w:val="List Bullet 5"/>
    <w:basedOn w:val="Standaard"/>
    <w:uiPriority w:val="37"/>
    <w:unhideWhenUsed/>
    <w:qFormat/>
    <w:rsid w:val="00E4177B"/>
    <w:pPr>
      <w:numPr>
        <w:numId w:val="15"/>
      </w:numPr>
      <w:spacing w:after="0"/>
    </w:pPr>
  </w:style>
  <w:style w:type="paragraph" w:styleId="Citaat">
    <w:name w:val="Quote"/>
    <w:basedOn w:val="Standaard"/>
    <w:link w:val="CitaatChar"/>
    <w:uiPriority w:val="29"/>
    <w:qFormat/>
    <w:rsid w:val="00E4177B"/>
    <w:rPr>
      <w:i/>
      <w:iCs/>
      <w:color w:val="7F7F7F" w:themeColor="background1" w:themeShade="7F"/>
      <w:sz w:val="24"/>
      <w:szCs w:val="24"/>
    </w:rPr>
  </w:style>
  <w:style w:type="character" w:styleId="CitaatChar" w:customStyle="1">
    <w:name w:val="Citaat Char"/>
    <w:basedOn w:val="Standaardalinea-lettertype"/>
    <w:link w:val="Citaat"/>
    <w:uiPriority w:val="29"/>
    <w:rsid w:val="00E4177B"/>
    <w:rPr>
      <w:i/>
      <w:iCs/>
      <w:color w:val="7F7F7F" w:themeColor="background1" w:themeShade="7F"/>
      <w:sz w:val="24"/>
      <w:szCs w:val="24"/>
    </w:rPr>
  </w:style>
  <w:style w:type="character" w:styleId="Zwaar">
    <w:name w:val="Strong"/>
    <w:uiPriority w:val="22"/>
    <w:qFormat/>
    <w:rsid w:val="00E4177B"/>
    <w:rPr>
      <w:rFonts w:asciiTheme="minorHAnsi" w:hAnsiTheme="minorHAnsi" w:eastAsiaTheme="minorEastAsia" w:cstheme="minorBidi"/>
      <w:b/>
      <w:bCs/>
      <w:iCs w:val="0"/>
      <w:color w:val="9B2D1F" w:themeColor="accent2"/>
      <w:szCs w:val="22"/>
      <w:lang w:val="nl-NL"/>
    </w:rPr>
  </w:style>
  <w:style w:type="paragraph" w:styleId="Ondertitel">
    <w:name w:val="Subtitle"/>
    <w:basedOn w:val="Standaard"/>
    <w:link w:val="OndertitelChar"/>
    <w:uiPriority w:val="11"/>
    <w:rsid w:val="00E4177B"/>
    <w:pPr>
      <w:spacing w:after="480" w:line="240" w:lineRule="auto"/>
      <w:jc w:val="center"/>
    </w:pPr>
    <w:rPr>
      <w:rFonts w:asciiTheme="majorHAnsi" w:hAnsiTheme="majorHAnsi" w:eastAsiaTheme="majorEastAsia" w:cstheme="majorBidi"/>
      <w:color w:val="auto"/>
      <w:sz w:val="28"/>
      <w:szCs w:val="28"/>
    </w:rPr>
  </w:style>
  <w:style w:type="character" w:styleId="OndertitelChar" w:customStyle="1">
    <w:name w:val="Ondertitel Char"/>
    <w:basedOn w:val="Standaardalinea-lettertype"/>
    <w:link w:val="Ondertitel"/>
    <w:uiPriority w:val="11"/>
    <w:rsid w:val="00E4177B"/>
    <w:rPr>
      <w:rFonts w:asciiTheme="majorHAnsi" w:hAnsiTheme="majorHAnsi" w:eastAsiaTheme="majorEastAsia" w:cstheme="majorBidi"/>
      <w:sz w:val="28"/>
      <w:szCs w:val="28"/>
    </w:rPr>
  </w:style>
  <w:style w:type="character" w:styleId="Subtielebenadrukking">
    <w:name w:val="Subtle Emphasis"/>
    <w:basedOn w:val="Standaardalinea-lettertype"/>
    <w:uiPriority w:val="19"/>
    <w:qFormat/>
    <w:rsid w:val="00E4177B"/>
    <w:rPr>
      <w:rFonts w:asciiTheme="minorHAnsi" w:hAnsiTheme="minorHAnsi"/>
      <w:i/>
      <w:iCs/>
      <w:color w:val="737373" w:themeColor="text1" w:themeTint="8C"/>
      <w:spacing w:val="2"/>
      <w:w w:val="100"/>
      <w:kern w:val="0"/>
      <w:sz w:val="22"/>
    </w:rPr>
  </w:style>
  <w:style w:type="character" w:styleId="Subtieleverwijzing">
    <w:name w:val="Subtle Reference"/>
    <w:basedOn w:val="Standaardalinea-lettertype"/>
    <w:uiPriority w:val="31"/>
    <w:qFormat/>
    <w:rsid w:val="00E4177B"/>
    <w:rPr>
      <w:color w:val="737373" w:themeColor="text1" w:themeTint="8C"/>
      <w:sz w:val="22"/>
      <w:u w:val="single"/>
    </w:rPr>
  </w:style>
  <w:style w:type="paragraph" w:styleId="Titel">
    <w:name w:val="Title"/>
    <w:basedOn w:val="Standaard"/>
    <w:link w:val="TitelChar"/>
    <w:uiPriority w:val="10"/>
    <w:rsid w:val="00E4177B"/>
    <w:pPr>
      <w:pBdr>
        <w:bottom w:val="single" w:color="D34817" w:themeColor="accent1" w:sz="8" w:space="4"/>
      </w:pBdr>
      <w:spacing w:line="240" w:lineRule="auto"/>
      <w:contextualSpacing/>
      <w:jc w:val="center"/>
    </w:pPr>
    <w:rPr>
      <w:rFonts w:asciiTheme="majorHAnsi" w:hAnsiTheme="majorHAnsi" w:eastAsiaTheme="majorEastAsia" w:cstheme="majorBidi"/>
      <w:b/>
      <w:bCs/>
      <w:smallCaps/>
      <w:color w:val="D34817" w:themeColor="accent1"/>
      <w:sz w:val="48"/>
      <w:szCs w:val="48"/>
    </w:rPr>
  </w:style>
  <w:style w:type="character" w:styleId="TitelChar" w:customStyle="1">
    <w:name w:val="Titel Char"/>
    <w:basedOn w:val="Standaardalinea-lettertype"/>
    <w:link w:val="Titel"/>
    <w:uiPriority w:val="10"/>
    <w:rsid w:val="00E4177B"/>
    <w:rPr>
      <w:rFonts w:asciiTheme="majorHAnsi" w:hAnsiTheme="majorHAnsi" w:eastAsiaTheme="majorEastAsia" w:cstheme="majorBidi"/>
      <w:b/>
      <w:bCs/>
      <w:smallCaps/>
      <w:color w:val="D34817" w:themeColor="accent1"/>
      <w:sz w:val="48"/>
      <w:szCs w:val="48"/>
    </w:rPr>
  </w:style>
  <w:style w:type="paragraph" w:styleId="Inhopg1">
    <w:name w:val="toc 1"/>
    <w:basedOn w:val="Standaard"/>
    <w:next w:val="Standaard"/>
    <w:autoRedefine/>
    <w:uiPriority w:val="99"/>
    <w:semiHidden/>
    <w:unhideWhenUsed/>
    <w:qFormat/>
    <w:rsid w:val="00E4177B"/>
    <w:pPr>
      <w:tabs>
        <w:tab w:val="right" w:leader="dot" w:pos="8630"/>
      </w:tabs>
      <w:spacing w:after="40" w:line="240" w:lineRule="auto"/>
    </w:pPr>
    <w:rPr>
      <w:smallCaps/>
      <w:noProof/>
      <w:color w:val="9B2D1F" w:themeColor="accent2"/>
    </w:rPr>
  </w:style>
  <w:style w:type="paragraph" w:styleId="Inhopg2">
    <w:name w:val="toc 2"/>
    <w:basedOn w:val="Standaard"/>
    <w:next w:val="Standaard"/>
    <w:autoRedefine/>
    <w:uiPriority w:val="99"/>
    <w:semiHidden/>
    <w:unhideWhenUsed/>
    <w:qFormat/>
    <w:rsid w:val="00E4177B"/>
    <w:pPr>
      <w:tabs>
        <w:tab w:val="right" w:leader="dot" w:pos="8630"/>
      </w:tabs>
      <w:spacing w:after="40" w:line="240" w:lineRule="auto"/>
      <w:ind w:left="216"/>
    </w:pPr>
    <w:rPr>
      <w:smallCaps/>
      <w:noProof/>
    </w:rPr>
  </w:style>
  <w:style w:type="paragraph" w:styleId="Inhopg3">
    <w:name w:val="toc 3"/>
    <w:basedOn w:val="Standaard"/>
    <w:next w:val="Standaard"/>
    <w:autoRedefine/>
    <w:uiPriority w:val="99"/>
    <w:semiHidden/>
    <w:unhideWhenUsed/>
    <w:qFormat/>
    <w:rsid w:val="00E4177B"/>
    <w:pPr>
      <w:tabs>
        <w:tab w:val="right" w:leader="dot" w:pos="8630"/>
      </w:tabs>
      <w:spacing w:after="40" w:line="240" w:lineRule="auto"/>
      <w:ind w:left="446"/>
    </w:pPr>
    <w:rPr>
      <w:smallCaps/>
      <w:noProof/>
    </w:rPr>
  </w:style>
  <w:style w:type="paragraph" w:styleId="Inhopg4">
    <w:name w:val="toc 4"/>
    <w:basedOn w:val="Standaard"/>
    <w:next w:val="Standaard"/>
    <w:autoRedefine/>
    <w:uiPriority w:val="99"/>
    <w:semiHidden/>
    <w:unhideWhenUsed/>
    <w:qFormat/>
    <w:rsid w:val="00E4177B"/>
    <w:pPr>
      <w:tabs>
        <w:tab w:val="right" w:leader="dot" w:pos="8630"/>
      </w:tabs>
      <w:spacing w:after="40" w:line="240" w:lineRule="auto"/>
      <w:ind w:left="662"/>
    </w:pPr>
    <w:rPr>
      <w:smallCaps/>
      <w:noProof/>
    </w:rPr>
  </w:style>
  <w:style w:type="paragraph" w:styleId="Inhopg5">
    <w:name w:val="toc 5"/>
    <w:basedOn w:val="Standaard"/>
    <w:next w:val="Standaard"/>
    <w:autoRedefine/>
    <w:uiPriority w:val="99"/>
    <w:semiHidden/>
    <w:unhideWhenUsed/>
    <w:qFormat/>
    <w:rsid w:val="00E4177B"/>
    <w:pPr>
      <w:tabs>
        <w:tab w:val="right" w:leader="dot" w:pos="8630"/>
      </w:tabs>
      <w:spacing w:after="40" w:line="240" w:lineRule="auto"/>
      <w:ind w:left="878"/>
    </w:pPr>
    <w:rPr>
      <w:smallCaps/>
      <w:noProof/>
    </w:rPr>
  </w:style>
  <w:style w:type="paragraph" w:styleId="Inhopg6">
    <w:name w:val="toc 6"/>
    <w:basedOn w:val="Standaard"/>
    <w:next w:val="Standaard"/>
    <w:autoRedefine/>
    <w:uiPriority w:val="99"/>
    <w:semiHidden/>
    <w:unhideWhenUsed/>
    <w:qFormat/>
    <w:rsid w:val="00E4177B"/>
    <w:pPr>
      <w:tabs>
        <w:tab w:val="right" w:leader="dot" w:pos="8630"/>
      </w:tabs>
      <w:spacing w:after="40" w:line="240" w:lineRule="auto"/>
      <w:ind w:left="1094"/>
    </w:pPr>
    <w:rPr>
      <w:smallCaps/>
      <w:noProof/>
    </w:rPr>
  </w:style>
  <w:style w:type="paragraph" w:styleId="Inhopg7">
    <w:name w:val="toc 7"/>
    <w:basedOn w:val="Standaard"/>
    <w:next w:val="Standaard"/>
    <w:autoRedefine/>
    <w:uiPriority w:val="99"/>
    <w:semiHidden/>
    <w:unhideWhenUsed/>
    <w:qFormat/>
    <w:rsid w:val="00E4177B"/>
    <w:pPr>
      <w:tabs>
        <w:tab w:val="right" w:leader="dot" w:pos="8630"/>
      </w:tabs>
      <w:spacing w:after="40" w:line="240" w:lineRule="auto"/>
      <w:ind w:left="1325"/>
    </w:pPr>
    <w:rPr>
      <w:smallCaps/>
      <w:noProof/>
    </w:rPr>
  </w:style>
  <w:style w:type="paragraph" w:styleId="Inhopg8">
    <w:name w:val="toc 8"/>
    <w:basedOn w:val="Standaard"/>
    <w:next w:val="Standaard"/>
    <w:autoRedefine/>
    <w:uiPriority w:val="99"/>
    <w:semiHidden/>
    <w:unhideWhenUsed/>
    <w:qFormat/>
    <w:rsid w:val="00E4177B"/>
    <w:pPr>
      <w:tabs>
        <w:tab w:val="right" w:leader="dot" w:pos="8630"/>
      </w:tabs>
      <w:spacing w:after="40" w:line="240" w:lineRule="auto"/>
      <w:ind w:left="1540"/>
    </w:pPr>
    <w:rPr>
      <w:smallCaps/>
      <w:noProof/>
    </w:rPr>
  </w:style>
  <w:style w:type="paragraph" w:styleId="Inhopg9">
    <w:name w:val="toc 9"/>
    <w:basedOn w:val="Standaard"/>
    <w:next w:val="Standaard"/>
    <w:autoRedefine/>
    <w:uiPriority w:val="99"/>
    <w:semiHidden/>
    <w:unhideWhenUsed/>
    <w:qFormat/>
    <w:rsid w:val="00E4177B"/>
    <w:pPr>
      <w:tabs>
        <w:tab w:val="right" w:leader="dot" w:pos="8630"/>
      </w:tabs>
      <w:spacing w:after="40" w:line="240" w:lineRule="auto"/>
      <w:ind w:left="1760"/>
    </w:pPr>
    <w:rPr>
      <w:smallCaps/>
      <w:noProof/>
    </w:rPr>
  </w:style>
  <w:style w:type="paragraph" w:styleId="Datumtekst" w:customStyle="1">
    <w:name w:val="Datumtekst"/>
    <w:basedOn w:val="Standaard"/>
    <w:uiPriority w:val="35"/>
    <w:rsid w:val="00E4177B"/>
    <w:pPr>
      <w:spacing w:before="720" w:after="200"/>
      <w:contextualSpacing/>
    </w:pPr>
  </w:style>
  <w:style w:type="paragraph" w:styleId="Grijzetekst" w:customStyle="1">
    <w:name w:val="Grijze tekst"/>
    <w:basedOn w:val="Geenafstand"/>
    <w:uiPriority w:val="35"/>
    <w:qFormat/>
    <w:rsid w:val="00E4177B"/>
    <w:rPr>
      <w:rFonts w:asciiTheme="majorHAnsi" w:hAnsiTheme="majorHAnsi" w:eastAsiaTheme="majorEastAsia" w:cstheme="majorBidi"/>
      <w:color w:val="7F7F7F" w:themeColor="text1" w:themeTint="80"/>
      <w:sz w:val="20"/>
    </w:rPr>
  </w:style>
  <w:style w:type="paragraph" w:styleId="Kopteksteven" w:customStyle="1">
    <w:name w:val="Koptekst even"/>
    <w:basedOn w:val="Geenafstand"/>
    <w:qFormat/>
    <w:rsid w:val="00E4177B"/>
    <w:pPr>
      <w:pBdr>
        <w:bottom w:val="single" w:color="D34817" w:themeColor="accent1" w:sz="4" w:space="1"/>
      </w:pBdr>
    </w:pPr>
    <w:rPr>
      <w:b/>
      <w:bCs/>
      <w:color w:val="696464" w:themeColor="text2"/>
      <w:sz w:val="20"/>
    </w:rPr>
  </w:style>
  <w:style w:type="character" w:styleId="Tekstvantijdelijkeaanduiding">
    <w:name w:val="Placeholder Text"/>
    <w:basedOn w:val="Standaardalinea-lettertype"/>
    <w:uiPriority w:val="99"/>
    <w:semiHidden/>
    <w:rsid w:val="00E4177B"/>
    <w:rPr>
      <w:color w:val="808080"/>
    </w:rPr>
  </w:style>
  <w:style w:type="paragraph" w:styleId="Lijstalinea">
    <w:name w:val="List Paragraph"/>
    <w:basedOn w:val="Standaard"/>
    <w:uiPriority w:val="34"/>
    <w:qFormat/>
    <w:rsid w:val="00AD0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3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els\Desktop\Notulen%20MR%2003-09-20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A6F935EBFA445ABD2B4420F77D50DA"/>
        <w:category>
          <w:name w:val="Algemeen"/>
          <w:gallery w:val="placeholder"/>
        </w:category>
        <w:types>
          <w:type w:val="bbPlcHdr"/>
        </w:types>
        <w:behaviors>
          <w:behavior w:val="content"/>
        </w:behaviors>
        <w:guid w:val="{BE26891E-4957-4EFC-AF86-5516A3FD2EC8}"/>
      </w:docPartPr>
      <w:docPartBody>
        <w:p w:rsidR="000A5E02" w:rsidRDefault="00574AF8">
          <w:pPr>
            <w:pStyle w:val="B5A6F935EBFA445ABD2B4420F77D50DA"/>
          </w:pPr>
          <w:r>
            <w:rPr>
              <w:rStyle w:val="Tekstvantijdelijkeaanduiding"/>
              <w:rFonts w:eastAsiaTheme="majorEastAsia" w:cstheme="majorBidi"/>
              <w:szCs w:val="20"/>
            </w:rPr>
            <w:t>[Geef de naam van het bedrijf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AF8"/>
    <w:rsid w:val="000A5E02"/>
    <w:rsid w:val="0020646F"/>
    <w:rsid w:val="00313613"/>
    <w:rsid w:val="003D52C8"/>
    <w:rsid w:val="00574AF8"/>
    <w:rsid w:val="00941B77"/>
    <w:rsid w:val="00AF05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rFonts w:eastAsiaTheme="minorEastAsia" w:cstheme="minorBidi"/>
      <w:bCs w:val="0"/>
      <w:iCs w:val="0"/>
      <w:color w:val="808080"/>
      <w:szCs w:val="22"/>
      <w:lang w:val="nl-NL"/>
    </w:rPr>
  </w:style>
  <w:style w:type="paragraph" w:customStyle="1" w:styleId="B5A6F935EBFA445ABD2B4420F77D50DA">
    <w:name w:val="B5A6F935EBFA445ABD2B4420F77D50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quity">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ns:customPropertyEditors xmlns:tns="http://schemas.microsoft.com/office/2006/customDocumentInformationPanel">
  <tns:showOnOpen/>
  <tns:defaultPropertyEditorNamespace/>
</tns:customPropertyEditors>
</file>

<file path=customXml/item2.xml><?xml version="1.0" encoding="utf-8"?>
<ct:contentTypeSchema xmlns:ct="http://schemas.microsoft.com/office/2006/metadata/contentType" xmlns:ma="http://schemas.microsoft.com/office/2006/metadata/properties/metaAttributes" ct:_="" ma:_="" ma:contentTypeName="Document" ma:contentTypeID="0x0101009E1DD1967C4F744D92FC0555BF2099CB" ma:contentTypeVersion="2" ma:contentTypeDescription="Een nieuw document maken." ma:contentTypeScope="" ma:versionID="133569f9adfeb3e52dfa16b04e7a4d2e">
  <xsd:schema xmlns:xsd="http://www.w3.org/2001/XMLSchema" xmlns:xs="http://www.w3.org/2001/XMLSchema" xmlns:p="http://schemas.microsoft.com/office/2006/metadata/properties" xmlns:ns2="a32d5196-e528-4182-a231-1afaf4094f31" targetNamespace="http://schemas.microsoft.com/office/2006/metadata/properties" ma:root="true" ma:fieldsID="dd0ef0fbf64bdf39ef3ca31aed987896" ns2:_="">
    <xsd:import namespace="a32d5196-e528-4182-a231-1afaf4094f3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d5196-e528-4182-a231-1afaf4094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ABDF3769-9D31-47DE-85FC-5B130D222FFF}">
  <ds:schemaRefs>
    <ds:schemaRef ds:uri="http://schemas.microsoft.com/office/2006/customDocumentInformationPanel"/>
  </ds:schemaRefs>
</ds:datastoreItem>
</file>

<file path=customXml/itemProps2.xml><?xml version="1.0" encoding="utf-8"?>
<ds:datastoreItem xmlns:ds="http://schemas.openxmlformats.org/officeDocument/2006/customXml" ds:itemID="{81648526-CC81-477B-8917-3C87BF11A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2d5196-e528-4182-a231-1afaf4094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8A41B8-1587-4055-BB31-46659F09CDDB}">
  <ds:schemaRefs>
    <ds:schemaRef ds:uri="http://schemas.microsoft.com/sharepoint/v3/contenttype/forms"/>
  </ds:schemaRefs>
</ds:datastoreItem>
</file>

<file path=customXml/itemProps4.xml><?xml version="1.0" encoding="utf-8"?>
<ds:datastoreItem xmlns:ds="http://schemas.openxmlformats.org/officeDocument/2006/customXml" ds:itemID="{F8FF4EF3-E5D5-47A2-AD0F-E50093C23E3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F547202-00A2-4A49-B304-E7BD7D0351C7}">
  <ds:schemaRefs>
    <ds:schemaRef ds:uri="http://schemas.microsoft.com/office/2006/coverPagePro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Notulen MR 03-09-2019</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Briefpapier Startblok</dc:title>
  <dc:subject/>
  <dc:creator>Niels Geurts</dc:creator>
  <keywords/>
  <dc:description/>
  <lastModifiedBy>Niels Geurts</lastModifiedBy>
  <revision>5</revision>
  <lastPrinted>2020-06-02T17:42:00.0000000Z</lastPrinted>
  <dcterms:created xsi:type="dcterms:W3CDTF">2021-01-26T09:31:00.0000000Z</dcterms:created>
  <dcterms:modified xsi:type="dcterms:W3CDTF">2021-01-28T09:14:10.8753572Z</dcterms:modified>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TC101996519990</vt:lpwstr>
  </property>
  <property fmtid="{D5CDD505-2E9C-101B-9397-08002B2CF9AE}" pid="3" name="ContentTypeId">
    <vt:lpwstr>0x0101009E1DD1967C4F744D92FC0555BF2099CB</vt:lpwstr>
  </property>
</Properties>
</file>