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E4177B" w:rsidP="006746BF" w:rsidRDefault="00B565F6" w14:paraId="17922BF7" wp14:textId="77777777">
      <w:pPr>
        <w:rPr>
          <w:b/>
        </w:rPr>
      </w:pPr>
      <w:r>
        <w:rPr>
          <w:b/>
        </w:rPr>
        <w:t>Notulen vergadering Medezeggenschapsraad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376D">
        <w:rPr>
          <w:b/>
        </w:rPr>
        <w:t>20-01-2021</w:t>
      </w:r>
    </w:p>
    <w:p xmlns:wp14="http://schemas.microsoft.com/office/word/2010/wordml" w:rsidR="00024B4F" w:rsidP="006746BF" w:rsidRDefault="00024B4F" w14:paraId="64C55845" wp14:textId="77777777">
      <w:pPr>
        <w:rPr>
          <w:b/>
        </w:rPr>
      </w:pPr>
      <w:r>
        <w:rPr>
          <w:b/>
        </w:rPr>
        <w:t>Extra vergadering i.v.m. Corona</w:t>
      </w:r>
    </w:p>
    <w:p xmlns:wp14="http://schemas.microsoft.com/office/word/2010/wordml" w:rsidR="00B565F6" w:rsidP="006746BF" w:rsidRDefault="00B565F6" w14:paraId="11CD430F" wp14:textId="77777777">
      <w:r>
        <w:rPr>
          <w:b/>
        </w:rPr>
        <w:t>Aanwezig:</w:t>
      </w:r>
      <w:r>
        <w:t xml:space="preserve"> Giso de Jong, </w:t>
      </w:r>
      <w:r w:rsidR="00B971C9">
        <w:t xml:space="preserve">Cynthia </w:t>
      </w:r>
      <w:r w:rsidRPr="00B565F6" w:rsidR="00B971C9">
        <w:t>Schmeetz</w:t>
      </w:r>
      <w:r w:rsidR="00B971C9">
        <w:t xml:space="preserve">, Eric Cuijpers, </w:t>
      </w:r>
      <w:r w:rsidR="008F376D">
        <w:t xml:space="preserve">Leo Verhoeks, </w:t>
      </w:r>
      <w:r>
        <w:t xml:space="preserve">Ankie </w:t>
      </w:r>
      <w:proofErr w:type="spellStart"/>
      <w:r>
        <w:t>Boleij</w:t>
      </w:r>
      <w:proofErr w:type="spellEnd"/>
      <w:r>
        <w:t xml:space="preserve">, Monique Priem, Niels Geurts, </w:t>
      </w:r>
      <w:r w:rsidR="008F376D">
        <w:t>Yvette Luyten</w:t>
      </w:r>
    </w:p>
    <w:p xmlns:wp14="http://schemas.microsoft.com/office/word/2010/wordml" w:rsidRPr="008E4838" w:rsidR="00B565F6" w:rsidP="006746BF" w:rsidRDefault="00B565F6" w14:paraId="7990BF55" wp14:textId="77777777">
      <w:r>
        <w:rPr>
          <w:b/>
        </w:rPr>
        <w:t>Afwezig</w:t>
      </w:r>
      <w:r w:rsidR="008E4838">
        <w:rPr>
          <w:b/>
        </w:rPr>
        <w:t xml:space="preserve"> met kennisgeving</w:t>
      </w:r>
      <w:r>
        <w:rPr>
          <w:b/>
        </w:rPr>
        <w:t>:</w:t>
      </w:r>
      <w:r w:rsidR="008E4838">
        <w:rPr>
          <w:b/>
        </w:rPr>
        <w:t xml:space="preserve"> </w:t>
      </w:r>
      <w:r w:rsidR="00B971C9">
        <w:t>Suzanne van Laarhoven</w:t>
      </w:r>
    </w:p>
    <w:p xmlns:wp14="http://schemas.microsoft.com/office/word/2010/wordml" w:rsidR="00B565F6" w:rsidP="006746BF" w:rsidRDefault="00B565F6" w14:paraId="2B42B721" wp14:textId="6F5F552B">
      <w:r w:rsidRPr="155DD932" w:rsidR="00B565F6">
        <w:rPr>
          <w:b w:val="1"/>
          <w:bCs w:val="1"/>
        </w:rPr>
        <w:t xml:space="preserve">Notulist: </w:t>
      </w:r>
      <w:proofErr w:type="spellStart"/>
      <w:r w:rsidR="67DFC845">
        <w:rPr>
          <w:b w:val="0"/>
          <w:bCs w:val="0"/>
        </w:rPr>
        <w:t>Giso</w:t>
      </w:r>
      <w:proofErr w:type="spellEnd"/>
      <w:r w:rsidR="67DFC845">
        <w:rPr>
          <w:b w:val="0"/>
          <w:bCs w:val="0"/>
        </w:rPr>
        <w:t xml:space="preserve"> de Jong &amp; </w:t>
      </w:r>
      <w:r w:rsidR="00B565F6">
        <w:rPr/>
        <w:t>Niels Geurts</w:t>
      </w:r>
    </w:p>
    <w:p xmlns:wp14="http://schemas.microsoft.com/office/word/2010/wordml" w:rsidR="008F376D" w:rsidP="006746BF" w:rsidRDefault="00D60183" w14:paraId="7396CE92" wp14:textId="77777777">
      <w:r>
        <w:rPr>
          <w:b/>
        </w:rPr>
        <w:t>Opening</w:t>
      </w:r>
      <w:r w:rsidR="00024B4F">
        <w:rPr>
          <w:b/>
        </w:rPr>
        <w:t xml:space="preserve"> (19.30 uur)</w:t>
      </w:r>
      <w:r>
        <w:rPr>
          <w:b/>
        </w:rPr>
        <w:t>:</w:t>
      </w:r>
      <w:r>
        <w:t xml:space="preserve"> </w:t>
      </w:r>
      <w:r w:rsidR="008F376D">
        <w:t xml:space="preserve">Giso opent en agenda wordt vastgesteld. In </w:t>
      </w:r>
      <w:r w:rsidR="002A0D39">
        <w:t>deze ingelaste vergadering worden</w:t>
      </w:r>
      <w:r w:rsidR="008F376D">
        <w:t xml:space="preserve"> alleen Corona</w:t>
      </w:r>
      <w:r w:rsidR="002A0D39">
        <w:t>-gerelateerde zaken</w:t>
      </w:r>
      <w:r w:rsidR="008F376D">
        <w:t xml:space="preserve"> besproken. </w:t>
      </w:r>
      <w:r w:rsidR="008F376D">
        <w:br/>
      </w:r>
      <w:r w:rsidR="008F376D">
        <w:t xml:space="preserve">De vaste vergadering wordt van 2 naar 9 februari verzet. Dan is er meer bekend over maatregelen. </w:t>
      </w:r>
      <w:r w:rsidR="002A0D39">
        <w:br/>
      </w:r>
    </w:p>
    <w:p xmlns:wp14="http://schemas.microsoft.com/office/word/2010/wordml" w:rsidR="00130CCC" w:rsidP="006746BF" w:rsidRDefault="00130CCC" w14:paraId="0E7BEF0E" wp14:textId="77777777">
      <w:r>
        <w:rPr>
          <w:b/>
        </w:rPr>
        <w:t>Voorjaarsvakantie</w:t>
      </w:r>
      <w:r>
        <w:br/>
      </w:r>
      <w:r>
        <w:t xml:space="preserve">Voorstel van Leo en Eric: 1 van de 2 weken vakantie laten vervallen i.v.m. mogelijke leerachterstanden van leerlingen. </w:t>
      </w:r>
      <w:r>
        <w:br/>
      </w:r>
      <w:r>
        <w:t>Yvette: Wij willen 2 weken vakantie handhaven. Er wordt door zowel leerkrachten als leerlingen hard gewerkt. Voor leerkrachten geldt dat het thuisonderwijs een hogere belasting met zich meebrengt. Een goed alternatief is om de 2</w:t>
      </w:r>
      <w:r w:rsidRPr="00130CCC">
        <w:rPr>
          <w:vertAlign w:val="superscript"/>
        </w:rPr>
        <w:t>e</w:t>
      </w:r>
      <w:r>
        <w:t xml:space="preserve"> vakantieweek naar voren te halen. </w:t>
      </w:r>
      <w:r>
        <w:br/>
      </w:r>
      <w:r>
        <w:t>Wanneer de scholen dan na de vakantie in Zuid weer open gaan, kunnen wij ook weer van start.</w:t>
      </w:r>
    </w:p>
    <w:p xmlns:wp14="http://schemas.microsoft.com/office/word/2010/wordml" w:rsidR="00130CCC" w:rsidP="006746BF" w:rsidRDefault="008E2E3C" w14:paraId="2AAB1AEF" wp14:textId="77777777">
      <w:r>
        <w:t>Huidi</w:t>
      </w:r>
      <w:r w:rsidR="00653716">
        <w:t xml:space="preserve">ge vakantieplanning in week 8 en 9. </w:t>
      </w:r>
      <w:r w:rsidR="00653716">
        <w:br/>
      </w:r>
      <w:r w:rsidR="00653716">
        <w:t xml:space="preserve">Voorstel: week 7 + 8 </w:t>
      </w:r>
    </w:p>
    <w:p xmlns:wp14="http://schemas.microsoft.com/office/word/2010/wordml" w:rsidR="00653716" w:rsidP="00653716" w:rsidRDefault="00653716" w14:paraId="00EBA632" wp14:textId="77777777">
      <w:pPr>
        <w:pStyle w:val="Lijstalinea"/>
        <w:numPr>
          <w:ilvl w:val="0"/>
          <w:numId w:val="18"/>
        </w:numPr>
      </w:pPr>
      <w:r>
        <w:t>1</w:t>
      </w:r>
      <w:r w:rsidRPr="00653716">
        <w:rPr>
          <w:vertAlign w:val="superscript"/>
        </w:rPr>
        <w:t>e</w:t>
      </w:r>
      <w:r>
        <w:t xml:space="preserve"> reden: een week fysiek onderwijs niet onderbreken door vakantie. </w:t>
      </w:r>
    </w:p>
    <w:p xmlns:wp14="http://schemas.microsoft.com/office/word/2010/wordml" w:rsidR="00653716" w:rsidP="00653716" w:rsidRDefault="00653716" w14:paraId="537E184C" wp14:textId="77777777">
      <w:pPr>
        <w:pStyle w:val="Lijstalinea"/>
        <w:numPr>
          <w:ilvl w:val="0"/>
          <w:numId w:val="18"/>
        </w:numPr>
      </w:pPr>
      <w:r>
        <w:t>2</w:t>
      </w:r>
      <w:r w:rsidRPr="00653716">
        <w:rPr>
          <w:vertAlign w:val="superscript"/>
        </w:rPr>
        <w:t>e</w:t>
      </w:r>
      <w:r>
        <w:t xml:space="preserve"> reden: Indien vanaf week 9 de </w:t>
      </w:r>
      <w:proofErr w:type="spellStart"/>
      <w:r>
        <w:t>lockdown</w:t>
      </w:r>
      <w:proofErr w:type="spellEnd"/>
      <w:r>
        <w:t xml:space="preserve"> opgeheven wordt, worden ouders ontlast. </w:t>
      </w:r>
    </w:p>
    <w:p xmlns:wp14="http://schemas.microsoft.com/office/word/2010/wordml" w:rsidR="00653716" w:rsidP="00653716" w:rsidRDefault="00653716" w14:paraId="04AC79C1" wp14:textId="77777777">
      <w:r>
        <w:t xml:space="preserve">Yvette gaat met het team kijken hoe leerkrachten hierin staan en heeft morgen nog directieoverleg. </w:t>
      </w:r>
      <w:r>
        <w:br/>
      </w:r>
      <w:r>
        <w:t xml:space="preserve">Cynthia voorziet problemen bij samengestelde gezinnen en vakantieplanning. </w:t>
      </w:r>
    </w:p>
    <w:p xmlns:wp14="http://schemas.microsoft.com/office/word/2010/wordml" w:rsidR="00653716" w:rsidP="00653716" w:rsidRDefault="00653716" w14:paraId="06CB7149" wp14:textId="77777777">
      <w:r>
        <w:rPr>
          <w:b/>
        </w:rPr>
        <w:t>Leerkrachten</w:t>
      </w:r>
      <w:r>
        <w:br/>
      </w:r>
      <w:r>
        <w:t xml:space="preserve">Uitval van leerkrachten is tot nu toe nog minimaal. Gelukkig is dit iedere keer intern opgelost. </w:t>
      </w:r>
      <w:r>
        <w:br/>
      </w:r>
      <w:r>
        <w:t xml:space="preserve">Online thuisonderwijs gaat steeds beter. Na de ervaringen van de eerste </w:t>
      </w:r>
      <w:proofErr w:type="spellStart"/>
      <w:r>
        <w:t>lockdown</w:t>
      </w:r>
      <w:proofErr w:type="spellEnd"/>
      <w:r>
        <w:t xml:space="preserve"> nu sneller effectief aan het werk. </w:t>
      </w:r>
      <w:r>
        <w:br/>
      </w:r>
      <w:r>
        <w:t xml:space="preserve">Er wordt in Teams op gezette tijden gewerkt en kinderen hebben veel opdrachten. Ook wordt er steeds meer in kleine groepjes gewerkt. </w:t>
      </w:r>
      <w:r>
        <w:br/>
      </w:r>
      <w:r>
        <w:t xml:space="preserve">In principe zijn kinderen van 8.30 uur tot 14.30 uur online / aan het werk. </w:t>
      </w:r>
      <w:r>
        <w:br/>
      </w:r>
      <w:r>
        <w:br/>
      </w:r>
      <w:r>
        <w:t>Er is een snelle terugkoppeling naar school indien leerlingen niet aanwezig zijn. Er wordt dan contact opgenomen (telefonisch) met ouders.</w:t>
      </w:r>
    </w:p>
    <w:p xmlns:wp14="http://schemas.microsoft.com/office/word/2010/wordml" w:rsidRPr="00653716" w:rsidR="00653716" w:rsidP="00653716" w:rsidRDefault="00653716" w14:paraId="0FA628D6" wp14:textId="77777777">
      <w:r>
        <w:lastRenderedPageBreak/>
        <w:t xml:space="preserve">Het thuisonderwijs wordt door personeel als extra belastend ervaren. Het goed begeleiden en monitoren van leerlingen is intensief. </w:t>
      </w:r>
      <w:r>
        <w:br/>
      </w:r>
      <w:r>
        <w:t xml:space="preserve">Daarnaast is het continu werken op laptop en iPad vermoeiender dan fysiek lesgeven. </w:t>
      </w:r>
    </w:p>
    <w:p xmlns:wp14="http://schemas.microsoft.com/office/word/2010/wordml" w:rsidR="00653716" w:rsidP="00653716" w:rsidRDefault="00653716" w14:paraId="06A74730" wp14:textId="77777777">
      <w:r>
        <w:t>Uitleg over hoe online lessen worden gegeven door Ankie 5/6, Yvette uitleg over groep</w:t>
      </w:r>
      <w:r>
        <w:t xml:space="preserve"> 3 / 4. </w:t>
      </w:r>
      <w:r>
        <w:t>Eric: Geeft aan dat het goed lijkt te gaan</w:t>
      </w:r>
    </w:p>
    <w:p xmlns:wp14="http://schemas.microsoft.com/office/word/2010/wordml" w:rsidR="008F376D" w:rsidP="00653716" w:rsidRDefault="00653716" w14:paraId="77FFA33C" wp14:textId="77777777">
      <w:r>
        <w:t>Yvette: Tips? Cynthia: heeft wat last van de verschillende pauze tijden en de kinderen in de verschillende groepen. Dit geeft wat onrust als 1 van de kinderen pauze heeft en de andere nog dienen te werken.</w:t>
      </w:r>
      <w:r>
        <w:t xml:space="preserve"> </w:t>
      </w:r>
      <w:r>
        <w:t>Yvette zal kijken of dit iets beter afgestemd kan worden.</w:t>
      </w:r>
    </w:p>
    <w:p xmlns:wp14="http://schemas.microsoft.com/office/word/2010/wordml" w:rsidR="00653716" w:rsidP="00653716" w:rsidRDefault="00653716" w14:paraId="2CE48D05" wp14:textId="77777777">
      <w:r w:rsidRPr="00653716">
        <w:rPr>
          <w:b/>
        </w:rPr>
        <w:t>Toetsen:</w:t>
      </w:r>
      <w:r>
        <w:rPr>
          <w:b/>
        </w:rPr>
        <w:br/>
      </w:r>
      <w:r>
        <w:t xml:space="preserve">Cito geeft aan dat de didactische validiteit van de M-toetsen tot eind maart geldt. </w:t>
      </w:r>
      <w:r>
        <w:t xml:space="preserve">Tot eind maart </w:t>
      </w:r>
      <w:r>
        <w:t>kan er dus</w:t>
      </w:r>
      <w:r>
        <w:t xml:space="preserve"> getoetst worden. Dit lijkt dus vooralsnog o</w:t>
      </w:r>
      <w:r>
        <w:t>o</w:t>
      </w:r>
      <w:r>
        <w:t xml:space="preserve">k te </w:t>
      </w:r>
      <w:r>
        <w:t>gaan gebeuren</w:t>
      </w:r>
      <w:r>
        <w:t>. Met de rapporten  wel kijken naar kinderen met de ouders.</w:t>
      </w:r>
    </w:p>
    <w:p xmlns:wp14="http://schemas.microsoft.com/office/word/2010/wordml" w:rsidR="008F376D" w:rsidP="00653716" w:rsidRDefault="00653716" w14:paraId="4DE21CE5" wp14:textId="77777777">
      <w:r>
        <w:t xml:space="preserve">Groep 8: Voorbereiding naar Cito wel anders maar wel </w:t>
      </w:r>
      <w:r>
        <w:t>definitief school</w:t>
      </w:r>
      <w:r>
        <w:t xml:space="preserve">advies </w:t>
      </w:r>
      <w:r>
        <w:t xml:space="preserve">nog onveranderd. </w:t>
      </w:r>
      <w:r>
        <w:br/>
      </w:r>
      <w:r>
        <w:t>Groep 7: Informatie m.b.t. vervolg scholen on</w:t>
      </w:r>
      <w:r>
        <w:t xml:space="preserve">line en informatie is verstuurd. De school heeft een overzicht gestuurd met alle aanpassingen die VO-scholen hebben gemaakt naar aanleiding van de quarantaine. </w:t>
      </w:r>
      <w:r w:rsidR="00A97AD5">
        <w:t xml:space="preserve">Op het moment van sturen had reeds een informatiemoment plaatsgevonden. </w:t>
      </w:r>
      <w:r w:rsidR="00A97AD5">
        <w:br/>
      </w:r>
    </w:p>
    <w:p xmlns:wp14="http://schemas.microsoft.com/office/word/2010/wordml" w:rsidR="00A97AD5" w:rsidP="00A97AD5" w:rsidRDefault="00A97AD5" w14:paraId="23D3FCDF" wp14:textId="77777777">
      <w:r w:rsidRPr="00A97AD5">
        <w:rPr>
          <w:b/>
        </w:rPr>
        <w:t>Noodopvang:</w:t>
      </w:r>
      <w:r>
        <w:rPr>
          <w:b/>
        </w:rPr>
        <w:br/>
      </w:r>
      <w:r>
        <w:t xml:space="preserve">Zit behoorlijk vol, klassen </w:t>
      </w:r>
      <w:r>
        <w:t>mogen</w:t>
      </w:r>
      <w:r>
        <w:t xml:space="preserve"> niet te vol zitten. Leerkrachten en stagiaires helpen hierbij.</w:t>
      </w:r>
    </w:p>
    <w:p xmlns:wp14="http://schemas.microsoft.com/office/word/2010/wordml" w:rsidR="00A97AD5" w:rsidP="00A97AD5" w:rsidRDefault="00A97AD5" w14:paraId="52F0740D" wp14:textId="77777777">
      <w:r>
        <w:t>Wordt wel hierdoor voor 2 werkgevers verklaringen gevraagd. Leerkrachten van de leerlingen mogen niet bij elkaar i.v.m. rondzingen e.d.</w:t>
      </w:r>
    </w:p>
    <w:p xmlns:wp14="http://schemas.microsoft.com/office/word/2010/wordml" w:rsidR="00A97AD5" w:rsidP="00A97AD5" w:rsidRDefault="00A97AD5" w14:paraId="7C0FC9BB" wp14:textId="77777777">
      <w:r>
        <w:t>Ca 35 leerlingen</w:t>
      </w:r>
      <w:r>
        <w:t xml:space="preserve"> dagelijks op noodopvang. </w:t>
      </w:r>
    </w:p>
    <w:p xmlns:wp14="http://schemas.microsoft.com/office/word/2010/wordml" w:rsidR="00A97AD5" w:rsidP="00A97AD5" w:rsidRDefault="00A97AD5" w14:paraId="7C4027BC" wp14:textId="77777777">
      <w:proofErr w:type="spellStart"/>
      <w:r>
        <w:t>Korein</w:t>
      </w:r>
      <w:proofErr w:type="spellEnd"/>
      <w:r>
        <w:t xml:space="preserve"> als ondersteuning gevraagd. Lukt niet i.v.m. geld gevraagd. Dus nu geen gebruik van gemaakt. </w:t>
      </w:r>
    </w:p>
    <w:p xmlns:wp14="http://schemas.microsoft.com/office/word/2010/wordml" w:rsidR="00A97AD5" w:rsidP="00A97AD5" w:rsidRDefault="00A97AD5" w14:paraId="7991A0EA" wp14:textId="77777777">
      <w:r>
        <w:t xml:space="preserve">Leo: is dit </w:t>
      </w:r>
      <w:proofErr w:type="spellStart"/>
      <w:r>
        <w:t>Korein</w:t>
      </w:r>
      <w:proofErr w:type="spellEnd"/>
      <w:r>
        <w:t xml:space="preserve"> of lokale organisatie. Lijkt lokaal besluit te zijn. Yvette heeft nog een gesprek gepland staan hierover.</w:t>
      </w:r>
    </w:p>
    <w:p xmlns:wp14="http://schemas.microsoft.com/office/word/2010/wordml" w:rsidR="008F376D" w:rsidP="00A97AD5" w:rsidRDefault="00A97AD5" w14:paraId="4877ACA3" wp14:textId="77777777">
      <w:r w:rsidRPr="00A97AD5">
        <w:rPr>
          <w:b/>
        </w:rPr>
        <w:t>Overig</w:t>
      </w:r>
      <w:r>
        <w:t>:</w:t>
      </w:r>
      <w:r>
        <w:t xml:space="preserve"> </w:t>
      </w:r>
      <w:r>
        <w:br/>
      </w:r>
      <w:bookmarkStart w:name="_GoBack" w:id="0"/>
      <w:bookmarkEnd w:id="0"/>
      <w:r>
        <w:t xml:space="preserve">Yvette: Durven de leerkrachten zelf wel weer voor de klas staan als de </w:t>
      </w:r>
      <w:proofErr w:type="spellStart"/>
      <w:r>
        <w:t>lock</w:t>
      </w:r>
      <w:proofErr w:type="spellEnd"/>
      <w:r>
        <w:t xml:space="preserve"> down voorbij is. Indien niet het geval gaat er gekeken worden hoe dit opgelost moet worden.</w:t>
      </w:r>
    </w:p>
    <w:p xmlns:wp14="http://schemas.microsoft.com/office/word/2010/wordml" w:rsidR="008F376D" w:rsidP="006746BF" w:rsidRDefault="008F376D" w14:paraId="672A6659" wp14:textId="77777777"/>
    <w:p xmlns:wp14="http://schemas.microsoft.com/office/word/2010/wordml" w:rsidR="008F376D" w:rsidP="006746BF" w:rsidRDefault="008F376D" w14:paraId="0A37501D" wp14:textId="77777777"/>
    <w:sectPr w:rsidR="008F376D" w:rsidSect="006E0DD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orient="portrait" w:code="1"/>
      <w:pgMar w:top="1418" w:right="1418" w:bottom="1418" w:left="1418" w:header="709" w:footer="624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10ADF" w:rsidRDefault="00910ADF" w14:paraId="6A05A8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10ADF" w:rsidRDefault="00910ADF" w14:paraId="5A39BBE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xmlns:wp14="http://schemas.microsoft.com/office/word/2010/wordml" w:rsidR="00E4177B" w:rsidRDefault="006E0DD3" w14:paraId="215883AC" wp14:textId="77777777">
    <w:pPr>
      <w:pStyle w:val="Voettekst"/>
    </w:pPr>
    <w:r>
      <w:rPr>
        <w:noProof/>
        <w:lang w:eastAsia="nl-NL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9744" behindDoc="0" locked="0" layoutInCell="0" allowOverlap="1" wp14:anchorId="47628033" wp14:editId="47628034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2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E4177B" w:rsidRDefault="00910ADF" w14:paraId="0DCF7979" wp14:textId="77777777">
                          <w:pPr>
                            <w:pStyle w:val="Grijzetekst"/>
                            <w:rPr>
                              <w:szCs w:val="20"/>
                            </w:rPr>
                          </w:pPr>
                          <w:sdt>
                            <w:sdtPr>
                              <w:rPr>
                                <w:szCs w:val="20"/>
                              </w:rPr>
                              <w:id w:val="1637526640"/>
                              <w:placeholder>
                                <w:docPart w:val="B5A6F935EBFA445ABD2B4420F77D50DA"/>
                              </w:placeholder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4253A2">
                                <w:rPr>
                                  <w:rStyle w:val="Tekstvantijdelijkeaanduiding"/>
                                  <w:szCs w:val="20"/>
                                </w:rPr>
                                <w:t>[Geef de naam van het bedrijf op]</w:t>
                              </w:r>
                            </w:sdtContent>
                          </w:sdt>
                          <w:r w:rsidR="004253A2">
                            <w:rPr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 w14:anchorId="34993C37">
            <v:rect id="Rectangle 25" style="position:absolute;margin-left:0;margin-top:0;width:41.85pt;height:9in;z-index:25167974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spid="_x0000_s1026" o:allowincell="f" filled="f" stroked="f" w14:anchorId="47628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">
              <v:textbox style="layout-flow:vertical;mso-layout-flow-alt:bottom-to-top" inset=",,8.64pt,10.8pt">
                <w:txbxContent>
                  <w:p w:rsidR="00E4177B" w:rsidRDefault="00910ADF" w14:paraId="03044E4C" wp14:textId="77777777">
                    <w:pPr>
                      <w:pStyle w:val="Grijzetekst"/>
                      <w:rPr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id w:val="1637526640"/>
                        <w:placeholder>
                          <w:docPart w:val="B5A6F935EBFA445ABD2B4420F77D50DA"/>
                        </w:placeholder>
                        <w:showingPlcHdr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4253A2">
                          <w:rPr>
                            <w:rStyle w:val="Tekstvantijdelijkeaanduiding"/>
                            <w:szCs w:val="20"/>
                          </w:rPr>
                          <w:t>[Geef de naam van het bedrijf op]</w:t>
                        </w:r>
                      </w:sdtContent>
                    </w:sdt>
                    <w:r w:rsidR="004253A2">
                      <w:rPr>
                        <w:szCs w:val="20"/>
                      </w:rPr>
                      <w:t xml:space="preserve">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0768" behindDoc="0" locked="0" layoutInCell="0" allowOverlap="1" wp14:anchorId="47628035" wp14:editId="4762803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2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 w14:anchorId="60809169">
            <v:roundrect id="AutoShape 26" style="position:absolute;margin-left:0;margin-top:0;width:562.05pt;height:743.45pt;z-index:25168076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o:spid="_x0000_s1026" o:allowincell="f" filled="f" fillcolor="black" strokecolor="black [3213]" strokeweight="1pt" arcsize="2637f" w14:anchorId="37E546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EczdDacCAABZBQAADgAAAAAAAAAAAAAA&#10;AAAuAgAAZHJzL2Uyb0RvYy54bWxQSwECLQAUAAYACAAAACEA3wFejN4AAAAHAQAADwAAAAAAAAAA&#10;AAAAAAABBQAAZHJzL2Rvd25yZXYueG1sUEsFBgAAAAAEAAQA8wAAAAwGAAAAAA==&#10;">
              <w10:wrap anchorx="page" anchory="page"/>
            </v:roundrect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8720" behindDoc="0" locked="0" layoutInCell="0" allowOverlap="1" wp14:anchorId="47628037" wp14:editId="47628038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9525" t="9525" r="3175" b="3175"/>
              <wp:wrapNone/>
              <wp:docPr id="22" name="Ova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E4177B" w:rsidRDefault="00E4177B" w14:paraId="69ADA923" wp14:textId="77777777">
                          <w:pPr>
                            <w:pStyle w:val="Geenafsta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253A2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2E3CB4E">
            <v:oval id="Oval 24" style="position:absolute;margin-left:0;margin-top:0;width:41pt;height:41pt;z-index:25167872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spid="_x0000_s1027" o:allowincell="f" fillcolor="#d34817 [3204]" stroked="f" w14:anchorId="47628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">
              <v:textbox inset="0,0,0,0">
                <w:txbxContent>
                  <w:p w:rsidR="00E4177B" w:rsidRDefault="00E4177B" w14:paraId="15AE96AE" wp14:textId="77777777">
                    <w:pPr>
                      <w:pStyle w:val="Geenafsta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253A2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xmlns:wp14="http://schemas.microsoft.com/office/word/2010/wordml" w:rsidR="00E4177B" w:rsidRDefault="00DF4F98" w14:paraId="008D8009" wp14:textId="77777777">
    <w:pPr>
      <w:rPr>
        <w:sz w:val="20"/>
        <w:szCs w:val="20"/>
      </w:rPr>
    </w:pPr>
    <w:r>
      <w:rPr>
        <w:noProof/>
        <w:sz w:val="20"/>
        <w:szCs w:val="20"/>
        <w:lang w:eastAsia="nl-NL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2816" behindDoc="0" locked="0" layoutInCell="0" allowOverlap="1" wp14:anchorId="47628039" wp14:editId="4762803A">
              <wp:simplePos x="0" y="0"/>
              <wp:positionH relativeFrom="rightMargin">
                <wp:align>left</wp:align>
              </wp:positionH>
              <wp:positionV relativeFrom="bottomMargin">
                <wp:posOffset>74649</wp:posOffset>
              </wp:positionV>
              <wp:extent cx="350875" cy="350579"/>
              <wp:effectExtent l="0" t="0" r="0" b="0"/>
              <wp:wrapNone/>
              <wp:docPr id="19" name="Oval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875" cy="350579"/>
                      </a:xfrm>
                      <a:prstGeom prst="ellipse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xmlns:wp14="http://schemas.microsoft.com/office/word/2010/wordml" w:rsidR="00E4177B" w:rsidRDefault="00E4177B" w14:paraId="16046C23" wp14:textId="77777777">
                          <w:pPr>
                            <w:pStyle w:val="Geenafsta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Pr="00A97AD5" w:rsidR="00A97AD5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EDD99D1">
            <v:oval id="Oval 27" style="position:absolute;margin-left:0;margin-top:5.9pt;width:27.65pt;height:27.6pt;z-index:25168281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page;v-text-anchor:middle" o:spid="_x0000_s1028" o:allowincell="f" fillcolor="#c00000" stroked="f" w14:anchorId="47628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">
              <v:textbox inset="0,0,0,0">
                <w:txbxContent>
                  <w:p w:rsidR="00E4177B" w:rsidRDefault="00E4177B" w14:paraId="3DCD14E6" wp14:textId="77777777">
                    <w:pPr>
                      <w:pStyle w:val="Geenafsta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Pr="00A97AD5" w:rsidR="00A97AD5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xmlns:wp14="http://schemas.microsoft.com/office/word/2010/wordml" w:rsidR="00E4177B" w:rsidRDefault="00E4177B" w14:paraId="0D0B940D" wp14:textId="77777777">
    <w:pPr>
      <w:pStyle w:val="Voetteks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xmlns:wp14="http://schemas.microsoft.com/office/word/2010/wordml" w:rsidRPr="00914A58" w:rsidR="00E4177B" w:rsidP="006E0DD3" w:rsidRDefault="006E0DD3" w14:paraId="144014F7" wp14:textId="77777777">
    <w:pPr>
      <w:pStyle w:val="Voettekst"/>
      <w:jc w:val="center"/>
      <w:rPr>
        <w:rFonts w:cs="Arial"/>
        <w:i/>
      </w:rPr>
    </w:pPr>
    <w:r>
      <w:rPr>
        <w:noProof/>
        <w:lang w:eastAsia="nl-NL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7456" behindDoc="0" locked="0" layoutInCell="0" allowOverlap="1" wp14:anchorId="4762803D" wp14:editId="4762803E">
              <wp:simplePos x="0" y="0"/>
              <wp:positionH relativeFrom="leftMargin">
                <wp:posOffset>6696075</wp:posOffset>
              </wp:positionH>
              <wp:positionV relativeFrom="bottomMargin">
                <wp:posOffset>133985</wp:posOffset>
              </wp:positionV>
              <wp:extent cx="323850" cy="323850"/>
              <wp:effectExtent l="0" t="0" r="0" b="0"/>
              <wp:wrapNone/>
              <wp:docPr id="18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ellipse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xmlns:wp14="http://schemas.microsoft.com/office/word/2010/wordml" w:rsidR="00E4177B" w:rsidRDefault="00E4177B" w14:paraId="5DAB6C7B" wp14:textId="77777777">
                          <w:pPr>
                            <w:pStyle w:val="Geenafsta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A91FC28">
            <v:oval id="Oval 10" style="position:absolute;left:0;text-align:left;margin-left:527.25pt;margin-top:10.55pt;width:25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middle" o:spid="_x0000_s1029" o:allowincell="f" fillcolor="#c00000" stroked="f" w14:anchorId="476280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">
              <v:textbox inset="0,0,0,0">
                <w:txbxContent>
                  <w:p w:rsidR="00E4177B" w:rsidRDefault="00E4177B" w14:paraId="02EB378F" wp14:textId="77777777">
                    <w:pPr>
                      <w:pStyle w:val="Geenafsta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8480" behindDoc="0" locked="0" layoutInCell="0" allowOverlap="1" wp14:anchorId="4762803F" wp14:editId="4762804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31660" cy="10030460"/>
              <wp:effectExtent l="6985" t="6350" r="14605" b="12065"/>
              <wp:wrapNone/>
              <wp:docPr id="17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1660" cy="1003046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 w14:anchorId="052E60E9">
            <v:roundrect id="AutoShape 11" style="position:absolute;margin-left:0;margin-top:0;width:545.8pt;height:789.8pt;z-index:25166848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o:spid="_x0000_s1026" o:allowincell="f" filled="f" fillcolor="black" strokecolor="black [3213]" strokeweight="1pt" arcsize="2637f" w14:anchorId="72324A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">
              <w10:wrap anchorx="page" anchory="page"/>
            </v:roundrect>
          </w:pict>
        </mc:Fallback>
      </mc:AlternateContent>
    </w:r>
    <w:r w:rsidRPr="00914A58" w:rsidR="00914A58">
      <w:rPr>
        <w:rFonts w:cs="Arial"/>
        <w:i/>
        <w:sz w:val="18"/>
      </w:rPr>
      <w:t xml:space="preserve">Basisschool </w:t>
    </w:r>
    <w:r w:rsidR="00914A58">
      <w:rPr>
        <w:rFonts w:cs="Arial"/>
        <w:i/>
        <w:sz w:val="18"/>
      </w:rPr>
      <w:t>’</w:t>
    </w:r>
    <w:r w:rsidRPr="00914A58" w:rsidR="00914A58">
      <w:rPr>
        <w:rFonts w:cs="Arial"/>
        <w:i/>
        <w:sz w:val="18"/>
      </w:rPr>
      <w:t>t Startblok</w:t>
    </w:r>
    <w:r w:rsidR="00914A58">
      <w:rPr>
        <w:rFonts w:cs="Arial"/>
        <w:i/>
        <w:sz w:val="18"/>
      </w:rPr>
      <w:t xml:space="preserve">    </w:t>
    </w:r>
    <w:r w:rsidRPr="00914A58" w:rsidR="00914A58">
      <w:rPr>
        <w:rFonts w:cs="Arial"/>
        <w:i/>
        <w:sz w:val="18"/>
      </w:rPr>
      <w:t xml:space="preserve"> </w:t>
    </w:r>
    <w:r w:rsidR="00914A58">
      <w:rPr>
        <w:rFonts w:cs="Arial"/>
        <w:i/>
        <w:sz w:val="18"/>
      </w:rPr>
      <w:t xml:space="preserve">o    </w:t>
    </w:r>
    <w:r w:rsidRPr="00914A58" w:rsidR="00914A58">
      <w:rPr>
        <w:rFonts w:cs="Arial"/>
        <w:i/>
        <w:sz w:val="18"/>
      </w:rPr>
      <w:t xml:space="preserve"> Keverberg 3-5 </w:t>
    </w:r>
    <w:r w:rsidR="00914A58">
      <w:rPr>
        <w:rFonts w:cs="Arial"/>
        <w:i/>
        <w:sz w:val="18"/>
      </w:rPr>
      <w:t xml:space="preserve">     o     </w:t>
    </w:r>
    <w:r w:rsidRPr="00914A58" w:rsidR="00914A58">
      <w:rPr>
        <w:rFonts w:cs="Arial"/>
        <w:i/>
        <w:sz w:val="18"/>
      </w:rPr>
      <w:t xml:space="preserve"> 5655</w:t>
    </w:r>
    <w:r>
      <w:rPr>
        <w:rFonts w:cs="Arial"/>
        <w:i/>
        <w:sz w:val="18"/>
      </w:rPr>
      <w:t xml:space="preserve"> </w:t>
    </w:r>
    <w:r w:rsidRPr="00914A58" w:rsidR="00914A58">
      <w:rPr>
        <w:rFonts w:cs="Arial"/>
        <w:i/>
        <w:sz w:val="18"/>
      </w:rPr>
      <w:t>B</w:t>
    </w:r>
    <w:r w:rsidR="003D1B0E">
      <w:rPr>
        <w:rFonts w:cs="Arial"/>
        <w:i/>
        <w:sz w:val="18"/>
      </w:rPr>
      <w:t>A</w:t>
    </w:r>
    <w:r w:rsidRPr="00914A58" w:rsidR="00914A58">
      <w:rPr>
        <w:rFonts w:cs="Arial"/>
        <w:i/>
        <w:sz w:val="18"/>
      </w:rPr>
      <w:t xml:space="preserve"> EINDHOVEN</w:t>
    </w:r>
    <w:r w:rsidR="00914A58">
      <w:rPr>
        <w:rFonts w:cs="Arial"/>
        <w:i/>
        <w:sz w:val="18"/>
      </w:rPr>
      <w:t xml:space="preserve">      o      </w:t>
    </w:r>
    <w:r w:rsidRPr="00914A58" w:rsidR="00914A58">
      <w:rPr>
        <w:rFonts w:cs="Arial"/>
        <w:i/>
        <w:sz w:val="18"/>
      </w:rPr>
      <w:t>040-2518710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10ADF" w:rsidRDefault="00910ADF" w14:paraId="41C8F39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10ADF" w:rsidRDefault="00910ADF" w14:paraId="72A3D3E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xmlns:wp14="http://schemas.microsoft.com/office/word/2010/wordml" w:rsidR="00DF4F98" w:rsidRDefault="00DF4F98" w14:paraId="6C7914D4" wp14:textId="77777777">
    <w:pPr>
      <w:pStyle w:val="Koptekst"/>
    </w:pPr>
    <w:r>
      <w:rPr>
        <w:noProof/>
        <w:sz w:val="20"/>
        <w:szCs w:val="20"/>
        <w:lang w:eastAsia="nl-NL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3840" behindDoc="0" locked="0" layoutInCell="0" allowOverlap="1" wp14:anchorId="47628031" wp14:editId="4762803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38035" cy="9441815"/>
              <wp:effectExtent l="0" t="0" r="16510" b="26035"/>
              <wp:wrapNone/>
              <wp:docPr id="20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 w14:anchorId="5E2F6362">
            <v:roundrect id="AutoShape 28" style="position:absolute;margin-left:0;margin-top:0;width:562.05pt;height:743.45pt;z-index:251683840;visibility:visible;mso-wrap-style:square;mso-width-percent:920;mso-height-percent:940;mso-wrap-distance-left:9pt;mso-wrap-distance-top:0;mso-wrap-distance-right:9pt;mso-wrap-distance-bottom:0;mso-position-horizontal:center;mso-position-horizontal-relative:margin;mso-position-vertical:center;mso-position-vertical-relative:margin;mso-width-percent:920;mso-height-percent:940;mso-width-relative:page;mso-height-relative:page;v-text-anchor:top" o:spid="_x0000_s1026" o:allowincell="f" filled="f" fillcolor="black" strokecolor="black [3213]" strokeweight="1pt" arcsize="2637f" w14:anchorId="09EC3C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DXjMu6cCAABZBQAADgAAAAAAAAAAAAAA&#10;AAAuAgAAZHJzL2Uyb0RvYy54bWxQSwECLQAUAAYACAAAACEA3wFejN4AAAAHAQAADwAAAAAAAAAA&#10;AAAAAAABBQAAZHJzL2Rvd25yZXYueG1sUEsFBgAAAAAEAAQA8wAAAAwGAAAAAA==&#10;">
              <w10:wrap anchorx="margin" anchory="margin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1D7120" w:rsidRDefault="001D7120" w14:paraId="08BAF9D5" wp14:textId="77777777">
    <w:pPr>
      <w:pStyle w:val="Koptekst"/>
    </w:pPr>
    <w:r>
      <w:rPr>
        <w:noProof/>
        <w:lang w:eastAsia="nl-NL"/>
      </w:rPr>
      <w:drawing>
        <wp:anchor xmlns:wp14="http://schemas.microsoft.com/office/word/2010/wordprocessingDrawing" distT="0" distB="0" distL="114300" distR="114300" simplePos="0" relativeHeight="251659776" behindDoc="0" locked="0" layoutInCell="1" allowOverlap="1" wp14:anchorId="4762803B" wp14:editId="4762803C">
          <wp:simplePos x="0" y="0"/>
          <wp:positionH relativeFrom="column">
            <wp:posOffset>-586105</wp:posOffset>
          </wp:positionH>
          <wp:positionV relativeFrom="paragraph">
            <wp:posOffset>141605</wp:posOffset>
          </wp:positionV>
          <wp:extent cx="6924675" cy="1254760"/>
          <wp:effectExtent l="0" t="0" r="0" b="0"/>
          <wp:wrapTopAndBottom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tartblok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75" cy="1254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55DD932">
      <w:rPr/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E0C0C54A"/>
    <w:lvl w:ilvl="0">
      <w:start w:val="1"/>
      <w:numFmt w:val="bullet"/>
      <w:pStyle w:val="Lijstopsomteken5"/>
      <w:lvlText w:val="○"/>
      <w:lvlJc w:val="left"/>
      <w:pPr>
        <w:ind w:left="1800" w:hanging="360"/>
      </w:pPr>
      <w:rPr>
        <w:rFonts w:hint="default" w:ascii="Monotype Corsiva" w:hAnsi="Monotype Corsiva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jstopsomteken4"/>
      <w:lvlText w:val=""/>
      <w:lvlJc w:val="left"/>
      <w:pPr>
        <w:ind w:left="1440" w:hanging="360"/>
      </w:pPr>
      <w:rPr>
        <w:rFonts w:hint="default" w:ascii="Symbol" w:hAnsi="Symbol"/>
        <w:color w:val="A28E6A" w:themeColor="accent3"/>
      </w:rPr>
    </w:lvl>
  </w:abstractNum>
  <w:abstractNum w:abstractNumId="2" w15:restartNumberingAfterBreak="0">
    <w:nsid w:val="FFFFFF82"/>
    <w:multiLevelType w:val="singleLevel"/>
    <w:tmpl w:val="4AAC3C4A"/>
    <w:lvl w:ilvl="0">
      <w:start w:val="1"/>
      <w:numFmt w:val="bullet"/>
      <w:pStyle w:val="Lijstopsomteken3"/>
      <w:lvlText w:val=""/>
      <w:lvlJc w:val="left"/>
      <w:pPr>
        <w:ind w:left="1080" w:hanging="360"/>
      </w:pPr>
      <w:rPr>
        <w:rFonts w:hint="default" w:ascii="Symbol" w:hAnsi="Symbol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jstopsomteken2"/>
      <w:lvlText w:val=""/>
      <w:lvlJc w:val="left"/>
      <w:pPr>
        <w:ind w:left="720" w:hanging="360"/>
      </w:pPr>
      <w:rPr>
        <w:rFonts w:hint="default" w:ascii="Symbol" w:hAnsi="Symbol"/>
        <w:color w:val="D34817" w:themeColor="accent1"/>
      </w:rPr>
    </w:lvl>
  </w:abstractNum>
  <w:abstractNum w:abstractNumId="4" w15:restartNumberingAfterBreak="0">
    <w:nsid w:val="FFFFFF89"/>
    <w:multiLevelType w:val="singleLevel"/>
    <w:tmpl w:val="3932A106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hint="default" w:ascii="Symbol" w:hAnsi="Symbol"/>
        <w:color w:val="9D3511" w:themeColor="accent1" w:themeShade="BF"/>
      </w:rPr>
    </w:lvl>
  </w:abstractNum>
  <w:abstractNum w:abstractNumId="5" w15:restartNumberingAfterBreak="0">
    <w:nsid w:val="02F51561"/>
    <w:multiLevelType w:val="hybridMultilevel"/>
    <w:tmpl w:val="72D0171E"/>
    <w:lvl w:ilvl="0" w:tplc="DEBAFF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0841024"/>
    <w:multiLevelType w:val="hybridMultilevel"/>
    <w:tmpl w:val="6630ADA6"/>
    <w:lvl w:ilvl="0" w:tplc="FEA6E6C2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E1116A5"/>
    <w:multiLevelType w:val="hybridMultilevel"/>
    <w:tmpl w:val="00FC10A6"/>
    <w:lvl w:ilvl="0" w:tplc="35F20570">
      <w:start w:val="14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5"/>
  </w:num>
  <w:num w:numId="17">
    <w:abstractNumId w:val="7"/>
  </w:num>
  <w:num w:numId="1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removeDateAndTime/>
  <w:attachedTemplate r:id="rId1"/>
  <w:trackRevisions w:val="false"/>
  <w:defaultTabStop w:val="709"/>
  <w:hyphenationZone w:val="420"/>
  <w:drawingGridHorizontalSpacing w:val="110"/>
  <w:displayHorizontalDrawingGridEvery w:val="2"/>
  <w:characterSpacingControl w:val="doNotCompress"/>
  <w:savePreviewPicture/>
  <w:hdrShapeDefaults>
    <o:shapedefaults v:ext="edit" spidmax="2049">
      <o:colormru v:ext="edit" colors="#f06,#c00,#d313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CD"/>
    <w:rsid w:val="00024B4F"/>
    <w:rsid w:val="00040305"/>
    <w:rsid w:val="0006538F"/>
    <w:rsid w:val="000906D1"/>
    <w:rsid w:val="000B48CF"/>
    <w:rsid w:val="000E04A5"/>
    <w:rsid w:val="000F77AA"/>
    <w:rsid w:val="00130CCC"/>
    <w:rsid w:val="001D4DA5"/>
    <w:rsid w:val="001D7120"/>
    <w:rsid w:val="00223B39"/>
    <w:rsid w:val="00260FD5"/>
    <w:rsid w:val="00283D74"/>
    <w:rsid w:val="0029169A"/>
    <w:rsid w:val="002A0D39"/>
    <w:rsid w:val="002B16A6"/>
    <w:rsid w:val="003A4401"/>
    <w:rsid w:val="003D1B0E"/>
    <w:rsid w:val="0041587E"/>
    <w:rsid w:val="004253A2"/>
    <w:rsid w:val="00484585"/>
    <w:rsid w:val="004E1CFD"/>
    <w:rsid w:val="00574AF8"/>
    <w:rsid w:val="005E099C"/>
    <w:rsid w:val="00653716"/>
    <w:rsid w:val="006746BF"/>
    <w:rsid w:val="006E0DD3"/>
    <w:rsid w:val="00717449"/>
    <w:rsid w:val="007A1603"/>
    <w:rsid w:val="007F2FCD"/>
    <w:rsid w:val="0081242C"/>
    <w:rsid w:val="00860F0D"/>
    <w:rsid w:val="00863A80"/>
    <w:rsid w:val="008E2E3C"/>
    <w:rsid w:val="008E4838"/>
    <w:rsid w:val="008F376D"/>
    <w:rsid w:val="009044A7"/>
    <w:rsid w:val="009060B8"/>
    <w:rsid w:val="00910ADF"/>
    <w:rsid w:val="00914A58"/>
    <w:rsid w:val="00991D70"/>
    <w:rsid w:val="00A97AD5"/>
    <w:rsid w:val="00AA50BA"/>
    <w:rsid w:val="00AD0130"/>
    <w:rsid w:val="00B025CE"/>
    <w:rsid w:val="00B3535E"/>
    <w:rsid w:val="00B565F6"/>
    <w:rsid w:val="00B971C9"/>
    <w:rsid w:val="00CA46A0"/>
    <w:rsid w:val="00D54A23"/>
    <w:rsid w:val="00D60183"/>
    <w:rsid w:val="00DF4F98"/>
    <w:rsid w:val="00E4177B"/>
    <w:rsid w:val="00E71599"/>
    <w:rsid w:val="00E75AE2"/>
    <w:rsid w:val="00EB1982"/>
    <w:rsid w:val="155DD932"/>
    <w:rsid w:val="67DFC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06,#c00,#d3133c"/>
    </o:shapedefaults>
    <o:shapelayout v:ext="edit">
      <o:idmap v:ext="edit" data="1"/>
    </o:shapelayout>
  </w:shapeDefaults>
  <w:doNotEmbedSmartTags/>
  <w:decimalSymbol w:val=","/>
  <w:listSeparator w:val=";"/>
  <w14:docId w14:val="12BB34B2"/>
  <w15:docId w15:val="{C9F098BC-5B21-4BFD-9AD8-2CC97CF93A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7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7" w:semiHidden="1" w:unhideWhenUsed="1" w:qFormat="1"/>
    <w:lsdException w:name="List Bullet 3" w:uiPriority="37" w:semiHidden="1" w:unhideWhenUsed="1" w:qFormat="1"/>
    <w:lsdException w:name="List Bullet 4" w:uiPriority="37" w:semiHidden="1" w:unhideWhenUsed="1" w:qFormat="1"/>
    <w:lsdException w:name="List Bullet 5" w:uiPriority="37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7" w:semiHidden="1" w:unhideWhenUsed="1" w:qFormat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6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  <w:rsid w:val="006746BF"/>
    <w:pPr>
      <w:spacing w:after="160"/>
    </w:pPr>
    <w:rPr>
      <w:rFonts w:ascii="Arial" w:hAnsi="Arial" w:eastAsiaTheme="minorEastAsia"/>
      <w:color w:val="000000" w:themeColor="text1"/>
      <w:lang w:val="nl-NL"/>
    </w:rPr>
  </w:style>
  <w:style w:type="paragraph" w:styleId="Kop1">
    <w:name w:val="heading 1"/>
    <w:basedOn w:val="Standaard"/>
    <w:next w:val="Standaard"/>
    <w:link w:val="Kop1Char"/>
    <w:uiPriority w:val="9"/>
    <w:semiHidden/>
    <w:unhideWhenUsed/>
    <w:rsid w:val="00E4177B"/>
    <w:pPr>
      <w:spacing w:before="300" w:after="40" w:line="240" w:lineRule="auto"/>
      <w:outlineLvl w:val="0"/>
    </w:pPr>
    <w:rPr>
      <w:rFonts w:asciiTheme="majorHAnsi" w:hAnsiTheme="majorHAnsi" w:eastAsiaTheme="majorEastAsia" w:cstheme="majorBidi"/>
      <w:b/>
      <w:bCs/>
      <w:color w:val="9D3511" w:themeColor="accent1" w:themeShade="BF"/>
      <w:spacing w:val="20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E4177B"/>
    <w:pPr>
      <w:spacing w:before="240" w:after="40" w:line="240" w:lineRule="auto"/>
      <w:outlineLvl w:val="1"/>
    </w:pPr>
    <w:rPr>
      <w:rFonts w:asciiTheme="majorHAnsi" w:hAnsiTheme="majorHAnsi" w:eastAsiaTheme="majorEastAsia" w:cstheme="majorBidi"/>
      <w:b/>
      <w:bCs/>
      <w:color w:val="9D3511" w:themeColor="accent1" w:themeShade="BF"/>
      <w:spacing w:val="20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177B"/>
    <w:pPr>
      <w:spacing w:before="200" w:after="40" w:line="240" w:lineRule="auto"/>
      <w:outlineLvl w:val="2"/>
    </w:pPr>
    <w:rPr>
      <w:rFonts w:asciiTheme="majorHAnsi" w:hAnsiTheme="majorHAnsi" w:eastAsiaTheme="majorEastAsia" w:cstheme="majorBidi"/>
      <w:b/>
      <w:bCs/>
      <w:color w:val="D34817" w:themeColor="accent1"/>
      <w:spacing w:val="2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177B"/>
    <w:pPr>
      <w:spacing w:before="240" w:after="0"/>
      <w:outlineLvl w:val="3"/>
    </w:pPr>
    <w:rPr>
      <w:rFonts w:asciiTheme="majorHAnsi" w:hAnsiTheme="majorHAnsi" w:eastAsiaTheme="majorEastAsia" w:cstheme="majorBidi"/>
      <w:b/>
      <w:bCs/>
      <w:color w:val="7B6A4D" w:themeColor="accent3" w:themeShade="BF"/>
      <w:spacing w:val="20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177B"/>
    <w:pPr>
      <w:spacing w:before="200" w:after="0"/>
      <w:outlineLvl w:val="4"/>
    </w:pPr>
    <w:rPr>
      <w:rFonts w:asciiTheme="majorHAnsi" w:hAnsiTheme="majorHAnsi" w:eastAsiaTheme="majorEastAsia" w:cstheme="majorBidi"/>
      <w:b/>
      <w:bCs/>
      <w:i/>
      <w:iCs/>
      <w:color w:val="7B6A4D" w:themeColor="accent3" w:themeShade="BF"/>
      <w:spacing w:val="2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177B"/>
    <w:pPr>
      <w:spacing w:before="200" w:after="0"/>
      <w:outlineLvl w:val="5"/>
    </w:pPr>
    <w:rPr>
      <w:rFonts w:asciiTheme="majorHAnsi" w:hAnsiTheme="majorHAnsi" w:eastAsiaTheme="majorEastAsia" w:cstheme="majorBidi"/>
      <w:color w:val="524633" w:themeColor="accent3" w:themeShade="7F"/>
      <w:spacing w:val="10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177B"/>
    <w:p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524633" w:themeColor="accent3" w:themeShade="7F"/>
      <w:spacing w:val="10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177B"/>
    <w:pPr>
      <w:spacing w:before="200" w:after="0"/>
      <w:outlineLvl w:val="7"/>
    </w:pPr>
    <w:rPr>
      <w:rFonts w:asciiTheme="majorHAnsi" w:hAnsiTheme="majorHAnsi" w:eastAsiaTheme="majorEastAsia" w:cstheme="majorBidi"/>
      <w:color w:val="D34817" w:themeColor="accent1"/>
      <w:spacing w:val="1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177B"/>
    <w:p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D34817" w:themeColor="accent1"/>
      <w:spacing w:val="1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1"/>
    <w:qFormat/>
    <w:rsid w:val="00E4177B"/>
    <w:pPr>
      <w:spacing w:after="0" w:line="240" w:lineRule="auto"/>
    </w:pPr>
    <w:rPr>
      <w:rFonts w:eastAsiaTheme="minorEastAsia"/>
      <w:lang w:val="nl-N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Voettekst">
    <w:name w:val="footer"/>
    <w:basedOn w:val="Standaard"/>
    <w:link w:val="VoettekstChar"/>
    <w:uiPriority w:val="99"/>
    <w:semiHidden/>
    <w:unhideWhenUsed/>
    <w:rsid w:val="00E4177B"/>
    <w:pPr>
      <w:tabs>
        <w:tab w:val="center" w:pos="4320"/>
        <w:tab w:val="right" w:pos="8640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semiHidden/>
    <w:rsid w:val="00E4177B"/>
    <w:rPr>
      <w:color w:val="000000" w:themeColor="text1"/>
    </w:rPr>
  </w:style>
  <w:style w:type="paragraph" w:styleId="Geenafstand">
    <w:name w:val="No Spacing"/>
    <w:basedOn w:val="Standaard"/>
    <w:uiPriority w:val="1"/>
    <w:qFormat/>
    <w:rsid w:val="00E4177B"/>
    <w:pPr>
      <w:spacing w:after="0" w:line="240" w:lineRule="auto"/>
    </w:pPr>
  </w:style>
  <w:style w:type="paragraph" w:styleId="Afsluiting">
    <w:name w:val="Closing"/>
    <w:basedOn w:val="Standaard"/>
    <w:link w:val="AfsluitingChar"/>
    <w:uiPriority w:val="7"/>
    <w:unhideWhenUsed/>
    <w:qFormat/>
    <w:rsid w:val="00E4177B"/>
    <w:pPr>
      <w:spacing w:before="480" w:after="960"/>
      <w:contextualSpacing/>
    </w:pPr>
  </w:style>
  <w:style w:type="character" w:styleId="AfsluitingChar" w:customStyle="1">
    <w:name w:val="Afsluiting Char"/>
    <w:basedOn w:val="Standaardalinea-lettertype"/>
    <w:link w:val="Afsluiting"/>
    <w:uiPriority w:val="7"/>
    <w:rsid w:val="00E4177B"/>
    <w:rPr>
      <w:rFonts w:eastAsiaTheme="minorEastAsia"/>
      <w:color w:val="000000" w:themeColor="text1"/>
      <w:lang w:val="nl-NL"/>
    </w:rPr>
  </w:style>
  <w:style w:type="paragraph" w:styleId="Adresvangeadresseerde" w:customStyle="1">
    <w:name w:val="Adres van geadresseerde"/>
    <w:basedOn w:val="Geenafstand"/>
    <w:uiPriority w:val="5"/>
    <w:qFormat/>
    <w:rsid w:val="00E4177B"/>
    <w:pPr>
      <w:spacing w:after="360"/>
      <w:contextualSpacing/>
    </w:pPr>
  </w:style>
  <w:style w:type="paragraph" w:styleId="Aanhef">
    <w:name w:val="Salutation"/>
    <w:basedOn w:val="Geenafstand"/>
    <w:next w:val="Standaard"/>
    <w:link w:val="AanhefChar"/>
    <w:uiPriority w:val="6"/>
    <w:unhideWhenUsed/>
    <w:qFormat/>
    <w:rsid w:val="00E4177B"/>
    <w:pPr>
      <w:spacing w:before="480" w:after="320"/>
      <w:contextualSpacing/>
    </w:pPr>
    <w:rPr>
      <w:b/>
      <w:bCs/>
    </w:rPr>
  </w:style>
  <w:style w:type="character" w:styleId="AanhefChar" w:customStyle="1">
    <w:name w:val="Aanhef Char"/>
    <w:basedOn w:val="Standaardalinea-lettertype"/>
    <w:link w:val="Aanhef"/>
    <w:uiPriority w:val="6"/>
    <w:rsid w:val="00E4177B"/>
    <w:rPr>
      <w:b/>
      <w:bCs/>
      <w:color w:val="000000" w:themeColor="text1"/>
    </w:rPr>
  </w:style>
  <w:style w:type="paragraph" w:styleId="Adresvanafzender" w:customStyle="1">
    <w:name w:val="Adres van afzender"/>
    <w:basedOn w:val="Geenafstand"/>
    <w:uiPriority w:val="3"/>
    <w:qFormat/>
    <w:rsid w:val="00E4177B"/>
    <w:pPr>
      <w:spacing w:after="360"/>
      <w:contextualSpacing/>
    </w:pPr>
  </w:style>
  <w:style w:type="paragraph" w:styleId="Handtekening">
    <w:name w:val="Signature"/>
    <w:basedOn w:val="Standaard"/>
    <w:link w:val="HandtekeningChar"/>
    <w:uiPriority w:val="8"/>
    <w:unhideWhenUsed/>
    <w:rsid w:val="00E4177B"/>
    <w:pPr>
      <w:spacing w:after="200"/>
      <w:contextualSpacing/>
    </w:pPr>
  </w:style>
  <w:style w:type="character" w:styleId="HandtekeningChar" w:customStyle="1">
    <w:name w:val="Handtekening Char"/>
    <w:basedOn w:val="Standaardalinea-lettertype"/>
    <w:link w:val="Handtekening"/>
    <w:uiPriority w:val="8"/>
    <w:rsid w:val="00E4177B"/>
    <w:rPr>
      <w:color w:val="000000" w:themeColor="tex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4177B"/>
    <w:rPr>
      <w:rFonts w:hAnsi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4177B"/>
    <w:rPr>
      <w:rFonts w:hAnsi="Tahoma" w:eastAsiaTheme="minorEastAsia"/>
      <w:color w:val="000000" w:themeColor="text1"/>
      <w:sz w:val="16"/>
      <w:szCs w:val="16"/>
      <w:lang w:val="nl-NL"/>
    </w:rPr>
  </w:style>
  <w:style w:type="paragraph" w:styleId="Bloktekst">
    <w:name w:val="Block Text"/>
    <w:aliases w:val="Ingesprongen blok"/>
    <w:uiPriority w:val="40"/>
    <w:rsid w:val="00E4177B"/>
    <w:pPr>
      <w:pBdr>
        <w:top w:val="single" w:color="EE8C69" w:themeColor="accent1" w:themeTint="99" w:sz="2" w:space="10"/>
        <w:bottom w:val="single" w:color="EE8C69" w:themeColor="accent1" w:themeTint="99" w:sz="24" w:space="10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nl-NL"/>
    </w:rPr>
  </w:style>
  <w:style w:type="character" w:styleId="Titelvanboek">
    <w:name w:val="Book Title"/>
    <w:basedOn w:val="Standaardalinea-lettertype"/>
    <w:uiPriority w:val="33"/>
    <w:qFormat/>
    <w:rsid w:val="00E4177B"/>
    <w:rPr>
      <w:rFonts w:asciiTheme="majorHAnsi" w:hAnsiTheme="majorHAnsi" w:eastAsiaTheme="majorEastAsia" w:cstheme="majorBidi"/>
      <w:bCs w:val="0"/>
      <w:i/>
      <w:iCs/>
      <w:color w:val="855D5D" w:themeColor="accent6"/>
      <w:sz w:val="20"/>
      <w:szCs w:val="20"/>
      <w:lang w:val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E4177B"/>
    <w:pPr>
      <w:spacing w:after="0" w:line="240" w:lineRule="auto"/>
    </w:pPr>
    <w:rPr>
      <w:smallCaps/>
      <w:color w:val="732117" w:themeColor="accent2" w:themeShade="BF"/>
      <w:spacing w:val="10"/>
      <w:sz w:val="18"/>
      <w:szCs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4177B"/>
  </w:style>
  <w:style w:type="character" w:styleId="DatumChar" w:customStyle="1">
    <w:name w:val="Datum Char"/>
    <w:basedOn w:val="Standaardalinea-lettertype"/>
    <w:link w:val="Datum"/>
    <w:uiPriority w:val="99"/>
    <w:semiHidden/>
    <w:rsid w:val="00E4177B"/>
    <w:rPr>
      <w:rFonts w:eastAsiaTheme="minorEastAsia"/>
      <w:color w:val="000000" w:themeColor="text1"/>
      <w:lang w:val="nl-NL"/>
    </w:rPr>
  </w:style>
  <w:style w:type="character" w:styleId="Nadruk">
    <w:name w:val="Emphasis"/>
    <w:uiPriority w:val="20"/>
    <w:qFormat/>
    <w:rsid w:val="00E4177B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E4177B"/>
    <w:pPr>
      <w:tabs>
        <w:tab w:val="center" w:pos="4320"/>
        <w:tab w:val="right" w:pos="8640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E4177B"/>
    <w:rPr>
      <w:color w:val="000000" w:themeColor="text1"/>
    </w:rPr>
  </w:style>
  <w:style w:type="character" w:styleId="Kop1Char" w:customStyle="1">
    <w:name w:val="Kop 1 Char"/>
    <w:basedOn w:val="Standaardalinea-lettertype"/>
    <w:link w:val="Kop1"/>
    <w:uiPriority w:val="9"/>
    <w:semiHidden/>
    <w:rsid w:val="00E4177B"/>
    <w:rPr>
      <w:rFonts w:asciiTheme="majorHAnsi" w:hAnsiTheme="majorHAnsi" w:eastAsiaTheme="majorEastAsia" w:cstheme="majorBidi"/>
      <w:b/>
      <w:bCs/>
      <w:color w:val="9D3511" w:themeColor="accent1" w:themeShade="BF"/>
      <w:spacing w:val="20"/>
      <w:sz w:val="28"/>
      <w:szCs w:val="28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E4177B"/>
    <w:rPr>
      <w:rFonts w:asciiTheme="majorHAnsi" w:hAnsiTheme="majorHAnsi" w:eastAsiaTheme="majorEastAsia" w:cstheme="majorBidi"/>
      <w:b/>
      <w:bCs/>
      <w:color w:val="9D3511" w:themeColor="accent1" w:themeShade="BF"/>
      <w:spacing w:val="20"/>
      <w:sz w:val="24"/>
      <w:szCs w:val="24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E4177B"/>
    <w:rPr>
      <w:rFonts w:asciiTheme="majorHAnsi" w:hAnsiTheme="majorHAnsi" w:eastAsiaTheme="majorEastAsia" w:cstheme="majorBidi"/>
      <w:b/>
      <w:bCs/>
      <w:color w:val="D34817" w:themeColor="accent1"/>
      <w:spacing w:val="20"/>
      <w:sz w:val="24"/>
      <w:szCs w:val="24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E4177B"/>
    <w:rPr>
      <w:rFonts w:asciiTheme="majorHAnsi" w:hAnsiTheme="majorHAnsi" w:eastAsiaTheme="majorEastAsia" w:cstheme="majorBidi"/>
      <w:b/>
      <w:bCs/>
      <w:color w:val="7B6A4D" w:themeColor="accent3" w:themeShade="BF"/>
      <w:spacing w:val="20"/>
      <w:sz w:val="24"/>
      <w:szCs w:val="24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E4177B"/>
    <w:rPr>
      <w:rFonts w:asciiTheme="majorHAnsi" w:hAnsiTheme="majorHAnsi" w:eastAsiaTheme="majorEastAsia" w:cstheme="majorBidi"/>
      <w:b/>
      <w:bCs/>
      <w:i/>
      <w:iCs/>
      <w:color w:val="7B6A4D" w:themeColor="accent3" w:themeShade="BF"/>
      <w:spacing w:val="20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E4177B"/>
    <w:rPr>
      <w:rFonts w:asciiTheme="majorHAnsi" w:hAnsiTheme="majorHAnsi" w:eastAsiaTheme="majorEastAsia" w:cstheme="majorBidi"/>
      <w:color w:val="524633" w:themeColor="accent3" w:themeShade="7F"/>
      <w:spacing w:val="10"/>
      <w:sz w:val="24"/>
      <w:szCs w:val="24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E4177B"/>
    <w:rPr>
      <w:rFonts w:asciiTheme="majorHAnsi" w:hAnsiTheme="majorHAnsi" w:eastAsiaTheme="majorEastAsia" w:cstheme="majorBidi"/>
      <w:i/>
      <w:iCs/>
      <w:color w:val="524633" w:themeColor="accent3" w:themeShade="7F"/>
      <w:spacing w:val="10"/>
      <w:sz w:val="24"/>
      <w:szCs w:val="24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E4177B"/>
    <w:rPr>
      <w:rFonts w:asciiTheme="majorHAnsi" w:hAnsiTheme="majorHAnsi" w:eastAsiaTheme="majorEastAsia" w:cstheme="majorBidi"/>
      <w:color w:val="D34817" w:themeColor="accent1"/>
      <w:spacing w:val="10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E4177B"/>
    <w:rPr>
      <w:rFonts w:asciiTheme="majorHAnsi" w:hAnsiTheme="majorHAnsi" w:eastAsiaTheme="majorEastAsia" w:cstheme="majorBidi"/>
      <w:i/>
      <w:iCs/>
      <w:color w:val="D34817" w:themeColor="accent1"/>
      <w:spacing w:val="10"/>
    </w:rPr>
  </w:style>
  <w:style w:type="character" w:styleId="Hyperlink">
    <w:name w:val="Hyperlink"/>
    <w:basedOn w:val="Standaardalinea-lettertype"/>
    <w:uiPriority w:val="99"/>
    <w:semiHidden/>
    <w:unhideWhenUsed/>
    <w:rsid w:val="00E4177B"/>
    <w:rPr>
      <w:color w:val="CC9900" w:themeColor="hyperlink"/>
      <w:u w:val="single"/>
    </w:rPr>
  </w:style>
  <w:style w:type="character" w:styleId="Intensievebenadrukking">
    <w:name w:val="Intense Emphasis"/>
    <w:basedOn w:val="Standaardalinea-lettertype"/>
    <w:uiPriority w:val="21"/>
    <w:qFormat/>
    <w:rsid w:val="00E4177B"/>
    <w:rPr>
      <w:rFonts w:asciiTheme="minorHAnsi" w:hAnsiTheme="minorHAnsi"/>
      <w:b/>
      <w:bCs/>
      <w:i/>
      <w:iCs/>
      <w:smallCaps/>
      <w:color w:val="9B2D1F" w:themeColor="accent2"/>
      <w:spacing w:val="2"/>
      <w:w w:val="100"/>
      <w:sz w:val="20"/>
      <w:szCs w:val="20"/>
    </w:rPr>
  </w:style>
  <w:style w:type="paragraph" w:styleId="Duidelijkcitaat">
    <w:name w:val="Intense Quote"/>
    <w:basedOn w:val="Standaard"/>
    <w:link w:val="DuidelijkcitaatChar"/>
    <w:uiPriority w:val="30"/>
    <w:qFormat/>
    <w:rsid w:val="00E4177B"/>
    <w:pPr>
      <w:pBdr>
        <w:top w:val="single" w:color="EE8C69" w:themeColor="accent1" w:themeTint="99" w:sz="36" w:space="10"/>
        <w:left w:val="single" w:color="D34817" w:themeColor="accent1" w:sz="24" w:space="10"/>
        <w:bottom w:val="single" w:color="A28E6A" w:themeColor="accent3" w:sz="36" w:space="10"/>
        <w:right w:val="single" w:color="D34817" w:themeColor="accent1" w:sz="24" w:space="10"/>
      </w:pBdr>
      <w:shd w:val="clear" w:color="auto" w:fill="D34817" w:themeFill="accent1"/>
      <w:ind w:left="1440" w:right="1440"/>
      <w:jc w:val="center"/>
    </w:pPr>
    <w:rPr>
      <w:rFonts w:asciiTheme="majorHAnsi" w:hAnsiTheme="majorHAnsi" w:eastAsiaTheme="majorEastAsia" w:cstheme="majorBidi"/>
      <w:i/>
      <w:iCs/>
      <w:color w:val="FFFFFF" w:themeColor="background1"/>
      <w:sz w:val="32"/>
      <w:szCs w:val="32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E4177B"/>
    <w:rPr>
      <w:rFonts w:asciiTheme="majorHAnsi" w:hAnsiTheme="majorHAnsi" w:eastAsiaTheme="majorEastAsia" w:cstheme="majorBidi"/>
      <w:i/>
      <w:iCs/>
      <w:color w:val="FFFFFF" w:themeColor="background1"/>
      <w:sz w:val="32"/>
      <w:szCs w:val="32"/>
      <w:shd w:val="clear" w:color="auto" w:fill="D34817" w:themeFill="accent1"/>
    </w:rPr>
  </w:style>
  <w:style w:type="character" w:styleId="Intensieveverwijzing">
    <w:name w:val="Intense Reference"/>
    <w:basedOn w:val="Standaardalinea-lettertype"/>
    <w:uiPriority w:val="32"/>
    <w:qFormat/>
    <w:rsid w:val="00E4177B"/>
    <w:rPr>
      <w:b/>
      <w:bCs/>
      <w:color w:val="D34817" w:themeColor="accent1"/>
      <w:sz w:val="22"/>
      <w:u w:val="single"/>
    </w:rPr>
  </w:style>
  <w:style w:type="paragraph" w:styleId="Lijstopsomteken">
    <w:name w:val="List Bullet"/>
    <w:basedOn w:val="Standaard"/>
    <w:uiPriority w:val="37"/>
    <w:unhideWhenUsed/>
    <w:qFormat/>
    <w:rsid w:val="00E4177B"/>
    <w:pPr>
      <w:numPr>
        <w:numId w:val="11"/>
      </w:numPr>
      <w:spacing w:after="0"/>
      <w:contextualSpacing/>
    </w:pPr>
  </w:style>
  <w:style w:type="paragraph" w:styleId="Lijstopsomteken2">
    <w:name w:val="List Bullet 2"/>
    <w:basedOn w:val="Standaard"/>
    <w:uiPriority w:val="37"/>
    <w:unhideWhenUsed/>
    <w:qFormat/>
    <w:rsid w:val="00E4177B"/>
    <w:pPr>
      <w:numPr>
        <w:numId w:val="12"/>
      </w:numPr>
      <w:spacing w:after="0"/>
    </w:pPr>
  </w:style>
  <w:style w:type="paragraph" w:styleId="Lijstopsomteken3">
    <w:name w:val="List Bullet 3"/>
    <w:basedOn w:val="Standaard"/>
    <w:uiPriority w:val="37"/>
    <w:unhideWhenUsed/>
    <w:qFormat/>
    <w:rsid w:val="00E4177B"/>
    <w:pPr>
      <w:numPr>
        <w:numId w:val="13"/>
      </w:numPr>
      <w:spacing w:after="0"/>
    </w:pPr>
  </w:style>
  <w:style w:type="paragraph" w:styleId="Lijstopsomteken4">
    <w:name w:val="List Bullet 4"/>
    <w:basedOn w:val="Standaard"/>
    <w:uiPriority w:val="37"/>
    <w:unhideWhenUsed/>
    <w:qFormat/>
    <w:rsid w:val="00E4177B"/>
    <w:pPr>
      <w:numPr>
        <w:numId w:val="14"/>
      </w:numPr>
      <w:spacing w:after="0"/>
    </w:pPr>
  </w:style>
  <w:style w:type="paragraph" w:styleId="Lijstopsomteken5">
    <w:name w:val="List Bullet 5"/>
    <w:basedOn w:val="Standaard"/>
    <w:uiPriority w:val="37"/>
    <w:unhideWhenUsed/>
    <w:qFormat/>
    <w:rsid w:val="00E4177B"/>
    <w:pPr>
      <w:numPr>
        <w:numId w:val="15"/>
      </w:numPr>
      <w:spacing w:after="0"/>
    </w:pPr>
  </w:style>
  <w:style w:type="paragraph" w:styleId="Citaat">
    <w:name w:val="Quote"/>
    <w:basedOn w:val="Standaard"/>
    <w:link w:val="CitaatChar"/>
    <w:uiPriority w:val="29"/>
    <w:qFormat/>
    <w:rsid w:val="00E4177B"/>
    <w:rPr>
      <w:i/>
      <w:iCs/>
      <w:color w:val="7F7F7F" w:themeColor="background1" w:themeShade="7F"/>
      <w:sz w:val="24"/>
      <w:szCs w:val="24"/>
    </w:rPr>
  </w:style>
  <w:style w:type="character" w:styleId="CitaatChar" w:customStyle="1">
    <w:name w:val="Citaat Char"/>
    <w:basedOn w:val="Standaardalinea-lettertype"/>
    <w:link w:val="Citaat"/>
    <w:uiPriority w:val="29"/>
    <w:rsid w:val="00E4177B"/>
    <w:rPr>
      <w:i/>
      <w:iCs/>
      <w:color w:val="7F7F7F" w:themeColor="background1" w:themeShade="7F"/>
      <w:sz w:val="24"/>
      <w:szCs w:val="24"/>
    </w:rPr>
  </w:style>
  <w:style w:type="character" w:styleId="Zwaar">
    <w:name w:val="Strong"/>
    <w:uiPriority w:val="22"/>
    <w:qFormat/>
    <w:rsid w:val="00E4177B"/>
    <w:rPr>
      <w:rFonts w:asciiTheme="minorHAnsi" w:hAnsiTheme="minorHAnsi" w:eastAsiaTheme="minorEastAsia" w:cstheme="minorBidi"/>
      <w:b/>
      <w:bCs/>
      <w:iCs w:val="0"/>
      <w:color w:val="9B2D1F" w:themeColor="accent2"/>
      <w:szCs w:val="22"/>
      <w:lang w:val="nl-NL"/>
    </w:rPr>
  </w:style>
  <w:style w:type="paragraph" w:styleId="Ondertitel">
    <w:name w:val="Subtitle"/>
    <w:basedOn w:val="Standaard"/>
    <w:link w:val="OndertitelChar"/>
    <w:uiPriority w:val="11"/>
    <w:rsid w:val="00E4177B"/>
    <w:pPr>
      <w:spacing w:after="480" w:line="240" w:lineRule="auto"/>
      <w:jc w:val="center"/>
    </w:pPr>
    <w:rPr>
      <w:rFonts w:asciiTheme="majorHAnsi" w:hAnsiTheme="majorHAnsi" w:eastAsiaTheme="majorEastAsia" w:cstheme="majorBidi"/>
      <w:color w:val="auto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E4177B"/>
    <w:rPr>
      <w:rFonts w:asciiTheme="majorHAnsi" w:hAnsiTheme="majorHAnsi" w:eastAsiaTheme="majorEastAsia" w:cstheme="majorBidi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E4177B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Subtieleverwijzing">
    <w:name w:val="Subtle Reference"/>
    <w:basedOn w:val="Standaardalinea-lettertype"/>
    <w:uiPriority w:val="31"/>
    <w:qFormat/>
    <w:rsid w:val="00E4177B"/>
    <w:rPr>
      <w:color w:val="737373" w:themeColor="text1" w:themeTint="8C"/>
      <w:sz w:val="22"/>
      <w:u w:val="single"/>
    </w:rPr>
  </w:style>
  <w:style w:type="paragraph" w:styleId="Titel">
    <w:name w:val="Title"/>
    <w:basedOn w:val="Standaard"/>
    <w:link w:val="TitelChar"/>
    <w:uiPriority w:val="10"/>
    <w:rsid w:val="00E4177B"/>
    <w:pPr>
      <w:pBdr>
        <w:bottom w:val="single" w:color="D34817" w:themeColor="accent1" w:sz="8" w:space="4"/>
      </w:pBdr>
      <w:spacing w:line="240" w:lineRule="auto"/>
      <w:contextualSpacing/>
      <w:jc w:val="center"/>
    </w:pPr>
    <w:rPr>
      <w:rFonts w:asciiTheme="majorHAnsi" w:hAnsiTheme="majorHAnsi" w:eastAsiaTheme="majorEastAsia" w:cstheme="majorBidi"/>
      <w:b/>
      <w:bCs/>
      <w:smallCaps/>
      <w:color w:val="D34817" w:themeColor="accent1"/>
      <w:sz w:val="48"/>
      <w:szCs w:val="48"/>
    </w:rPr>
  </w:style>
  <w:style w:type="character" w:styleId="TitelChar" w:customStyle="1">
    <w:name w:val="Titel Char"/>
    <w:basedOn w:val="Standaardalinea-lettertype"/>
    <w:link w:val="Titel"/>
    <w:uiPriority w:val="10"/>
    <w:rsid w:val="00E4177B"/>
    <w:rPr>
      <w:rFonts w:asciiTheme="majorHAnsi" w:hAnsiTheme="majorHAnsi" w:eastAsiaTheme="majorEastAsia" w:cstheme="majorBidi"/>
      <w:b/>
      <w:bCs/>
      <w:smallCaps/>
      <w:color w:val="D34817" w:themeColor="accent1"/>
      <w:sz w:val="48"/>
      <w:szCs w:val="48"/>
    </w:rPr>
  </w:style>
  <w:style w:type="paragraph" w:styleId="Inhopg1">
    <w:name w:val="toc 1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Inhopg2">
    <w:name w:val="toc 2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Inhopg3">
    <w:name w:val="toc 3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Inhopg4">
    <w:name w:val="toc 4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Inhopg5">
    <w:name w:val="toc 5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Inhopg6">
    <w:name w:val="toc 6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Inhopg7">
    <w:name w:val="toc 7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Inhopg8">
    <w:name w:val="toc 8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Inhopg9">
    <w:name w:val="toc 9"/>
    <w:basedOn w:val="Standaard"/>
    <w:next w:val="Standaard"/>
    <w:autoRedefine/>
    <w:uiPriority w:val="99"/>
    <w:semiHidden/>
    <w:unhideWhenUsed/>
    <w:qFormat/>
    <w:rsid w:val="00E4177B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styleId="Datumtekst" w:customStyle="1">
    <w:name w:val="Datumtekst"/>
    <w:basedOn w:val="Standaard"/>
    <w:uiPriority w:val="35"/>
    <w:rsid w:val="00E4177B"/>
    <w:pPr>
      <w:spacing w:before="720" w:after="200"/>
      <w:contextualSpacing/>
    </w:pPr>
  </w:style>
  <w:style w:type="paragraph" w:styleId="Grijzetekst" w:customStyle="1">
    <w:name w:val="Grijze tekst"/>
    <w:basedOn w:val="Geenafstand"/>
    <w:uiPriority w:val="35"/>
    <w:qFormat/>
    <w:rsid w:val="00E4177B"/>
    <w:rPr>
      <w:rFonts w:asciiTheme="majorHAnsi" w:hAnsiTheme="majorHAnsi" w:eastAsiaTheme="majorEastAsia" w:cstheme="majorBidi"/>
      <w:color w:val="7F7F7F" w:themeColor="text1" w:themeTint="80"/>
      <w:sz w:val="20"/>
    </w:rPr>
  </w:style>
  <w:style w:type="paragraph" w:styleId="Kopteksteven" w:customStyle="1">
    <w:name w:val="Koptekst even"/>
    <w:basedOn w:val="Geenafstand"/>
    <w:qFormat/>
    <w:rsid w:val="00E4177B"/>
    <w:pPr>
      <w:pBdr>
        <w:bottom w:val="single" w:color="D34817" w:themeColor="accent1" w:sz="4" w:space="1"/>
      </w:pBdr>
    </w:pPr>
    <w:rPr>
      <w:b/>
      <w:bCs/>
      <w:color w:val="696464" w:themeColor="text2"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E4177B"/>
    <w:rPr>
      <w:color w:val="808080"/>
    </w:rPr>
  </w:style>
  <w:style w:type="paragraph" w:styleId="Lijstalinea">
    <w:name w:val="List Paragraph"/>
    <w:basedOn w:val="Standaard"/>
    <w:uiPriority w:val="34"/>
    <w:qFormat/>
    <w:rsid w:val="00AD0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els\Desktop\Notulen%20MR%2003-09-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A6F935EBFA445ABD2B4420F77D50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26891E-4957-4EFC-AF86-5516A3FD2EC8}"/>
      </w:docPartPr>
      <w:docPartBody>
        <w:p w:rsidR="000A5E02" w:rsidRDefault="00574AF8">
          <w:pPr>
            <w:pStyle w:val="B5A6F935EBFA445ABD2B4420F77D50DA"/>
          </w:pPr>
          <w:r>
            <w:rPr>
              <w:rStyle w:val="Tekstvantijdelijkeaanduiding"/>
              <w:rFonts w:eastAsiaTheme="majorEastAsia" w:cstheme="majorBidi"/>
              <w:szCs w:val="20"/>
            </w:rPr>
            <w:t>[Geef de naam van het bedrijf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F8"/>
    <w:rsid w:val="000A5E02"/>
    <w:rsid w:val="0020646F"/>
    <w:rsid w:val="00313613"/>
    <w:rsid w:val="003D52C8"/>
    <w:rsid w:val="00574AF8"/>
    <w:rsid w:val="0094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rFonts w:eastAsiaTheme="minorEastAsia" w:cstheme="minorBidi"/>
      <w:bCs w:val="0"/>
      <w:iCs w:val="0"/>
      <w:color w:val="808080"/>
      <w:szCs w:val="22"/>
      <w:lang w:val="nl-NL"/>
    </w:rPr>
  </w:style>
  <w:style w:type="paragraph" w:customStyle="1" w:styleId="B5A6F935EBFA445ABD2B4420F77D50DA">
    <w:name w:val="B5A6F935EBFA445ABD2B4420F77D50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DD1967C4F744D92FC0555BF2099CB" ma:contentTypeVersion="2" ma:contentTypeDescription="Een nieuw document maken." ma:contentTypeScope="" ma:versionID="133569f9adfeb3e52dfa16b04e7a4d2e">
  <xsd:schema xmlns:xsd="http://www.w3.org/2001/XMLSchema" xmlns:xs="http://www.w3.org/2001/XMLSchema" xmlns:p="http://schemas.microsoft.com/office/2006/metadata/properties" xmlns:ns2="a32d5196-e528-4182-a231-1afaf4094f31" targetNamespace="http://schemas.microsoft.com/office/2006/metadata/properties" ma:root="true" ma:fieldsID="dd0ef0fbf64bdf39ef3ca31aed987896" ns2:_="">
    <xsd:import namespace="a32d5196-e528-4182-a231-1afaf409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d5196-e528-4182-a231-1afaf4094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ns:customPropertyEditors xmlns:tns="http://schemas.microsoft.com/office/2006/customDocumentInformationPanel">
  <tns:showOnOpen/>
  <tns:defaultPropertyEditorNamespace/>
</tns:customPropertyEditors>
</file>

<file path=customXml/item4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8A41B8-1587-4055-BB31-46659F09CD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48526-CC81-477B-8917-3C87BF11A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d5196-e528-4182-a231-1afaf409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F3769-9D31-47DE-85FC-5B130D222FFF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8F547202-00A2-4A49-B304-E7BD7D0351C7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F8FF4EF3-E5D5-47A2-AD0F-E50093C23E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Notulen MR 03-09-2019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Briefpapier Startblok</dc:title>
  <dc:subject/>
  <dc:creator>Niels Geurts</dc:creator>
  <keywords/>
  <dc:description/>
  <lastModifiedBy>Niels Geurts</lastModifiedBy>
  <revision>4</revision>
  <lastPrinted>2020-06-02T17:42:00.0000000Z</lastPrinted>
  <dcterms:created xsi:type="dcterms:W3CDTF">2021-01-22T10:11:00.0000000Z</dcterms:created>
  <dcterms:modified xsi:type="dcterms:W3CDTF">2021-01-25T14:21:45.2974741Z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TC101996519990</vt:lpwstr>
  </property>
  <property fmtid="{D5CDD505-2E9C-101B-9397-08002B2CF9AE}" pid="3" name="ContentTypeId">
    <vt:lpwstr>0x0101009E1DD1967C4F744D92FC0555BF2099CB</vt:lpwstr>
  </property>
</Properties>
</file>