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4D1DC" w14:textId="294CE528" w:rsidR="00E4177B" w:rsidRDefault="00B565F6" w:rsidP="00F5398E">
      <w:pPr>
        <w:pStyle w:val="Geenafstand"/>
      </w:pPr>
      <w:r w:rsidRPr="00F5398E">
        <w:rPr>
          <w:b/>
        </w:rPr>
        <w:t>Notulen vergadering Medezeggenschapsraad</w:t>
      </w:r>
      <w:r>
        <w:tab/>
      </w:r>
      <w:r>
        <w:tab/>
      </w:r>
      <w:r>
        <w:tab/>
      </w:r>
      <w:r>
        <w:tab/>
      </w:r>
      <w:r w:rsidR="00844A6B">
        <w:t>10-11-2020</w:t>
      </w:r>
    </w:p>
    <w:p w14:paraId="18DCD2C5" w14:textId="0B8CB063" w:rsidR="00ED3A79" w:rsidRPr="008E4838" w:rsidRDefault="00B565F6" w:rsidP="00F5398E">
      <w:pPr>
        <w:pStyle w:val="Geenafstand"/>
      </w:pPr>
      <w:r w:rsidRPr="00F5398E">
        <w:rPr>
          <w:b/>
        </w:rPr>
        <w:t>Aanwezig</w:t>
      </w:r>
      <w:r w:rsidR="00844A6B">
        <w:rPr>
          <w:b/>
        </w:rPr>
        <w:t xml:space="preserve"> (Teams)</w:t>
      </w:r>
      <w:r>
        <w:t xml:space="preserve">: Giso de Jong, </w:t>
      </w:r>
      <w:r w:rsidR="00B971C9">
        <w:t xml:space="preserve">Cynthia </w:t>
      </w:r>
      <w:r w:rsidR="00B971C9" w:rsidRPr="00B565F6">
        <w:t>Schmeetz</w:t>
      </w:r>
      <w:r w:rsidR="00B971C9">
        <w:t xml:space="preserve">, Eric Cuijpers, </w:t>
      </w:r>
      <w:r w:rsidR="00F5398E">
        <w:t xml:space="preserve">Leo Verhoeks, </w:t>
      </w:r>
      <w:r>
        <w:t>Ankie Bolei</w:t>
      </w:r>
      <w:r w:rsidR="00F73178">
        <w:t xml:space="preserve">j, Monique Priem, </w:t>
      </w:r>
      <w:r w:rsidR="00ED3A79">
        <w:t>Niels Geurts</w:t>
      </w:r>
    </w:p>
    <w:p w14:paraId="2D4AA02F" w14:textId="77777777" w:rsidR="00F5398E" w:rsidRDefault="00F5398E" w:rsidP="00F5398E">
      <w:pPr>
        <w:pStyle w:val="Geenafstand"/>
      </w:pPr>
    </w:p>
    <w:p w14:paraId="6F34600D" w14:textId="4CCA122A" w:rsidR="00B565F6" w:rsidRDefault="00B565F6" w:rsidP="00F5398E">
      <w:pPr>
        <w:pStyle w:val="Geenafstand"/>
      </w:pPr>
      <w:r w:rsidRPr="00F5398E">
        <w:rPr>
          <w:b/>
        </w:rPr>
        <w:t>Notulist</w:t>
      </w:r>
      <w:r>
        <w:t xml:space="preserve">: </w:t>
      </w:r>
      <w:r w:rsidR="00F5398E">
        <w:rPr>
          <w:bCs/>
        </w:rPr>
        <w:t>Niels Geurts</w:t>
      </w:r>
    </w:p>
    <w:p w14:paraId="3007E8AB" w14:textId="77777777" w:rsidR="00F5398E" w:rsidRDefault="00F5398E" w:rsidP="00F5398E">
      <w:pPr>
        <w:pStyle w:val="Geenafstand"/>
      </w:pPr>
    </w:p>
    <w:p w14:paraId="403C5A6E" w14:textId="267EABFD" w:rsidR="00B565F6" w:rsidRDefault="00D60183" w:rsidP="00F5398E">
      <w:pPr>
        <w:pStyle w:val="Geenafstand"/>
      </w:pPr>
      <w:r w:rsidRPr="00F5398E">
        <w:rPr>
          <w:b/>
        </w:rPr>
        <w:t>Opening</w:t>
      </w:r>
      <w:r>
        <w:t>:</w:t>
      </w:r>
      <w:r w:rsidR="00F5398E">
        <w:t xml:space="preserve"> </w:t>
      </w:r>
    </w:p>
    <w:p w14:paraId="6666161C" w14:textId="77777777" w:rsidR="00291E9E" w:rsidRDefault="00291E9E" w:rsidP="00F5398E">
      <w:pPr>
        <w:pStyle w:val="Geenafstand"/>
      </w:pPr>
    </w:p>
    <w:p w14:paraId="756B1C71" w14:textId="77777777" w:rsidR="00291E9E" w:rsidRPr="00F5398E" w:rsidRDefault="00291E9E" w:rsidP="00F5398E">
      <w:pPr>
        <w:pStyle w:val="Geenafstand"/>
        <w:rPr>
          <w:b/>
          <w:color w:val="000000"/>
        </w:rPr>
      </w:pPr>
      <w:r w:rsidRPr="00F5398E">
        <w:rPr>
          <w:b/>
          <w:color w:val="000000"/>
        </w:rPr>
        <w:t>Verslag + besluitenlijst vorige MR vergadering:</w:t>
      </w:r>
    </w:p>
    <w:p w14:paraId="292F06F3" w14:textId="4C1D07F8" w:rsidR="006E634E" w:rsidRPr="0025506A" w:rsidRDefault="009233CA" w:rsidP="00F5398E">
      <w:pPr>
        <w:pStyle w:val="Geenafstand"/>
        <w:rPr>
          <w:bCs/>
          <w:color w:val="000000"/>
        </w:rPr>
      </w:pPr>
      <w:r>
        <w:rPr>
          <w:bCs/>
          <w:color w:val="000000"/>
        </w:rPr>
        <w:t xml:space="preserve">Notulen zijn goedgekeurd. </w:t>
      </w:r>
    </w:p>
    <w:p w14:paraId="0C2A6156" w14:textId="77777777" w:rsidR="00291E9E" w:rsidRDefault="00291E9E" w:rsidP="00F5398E">
      <w:pPr>
        <w:pStyle w:val="Geenafstand"/>
        <w:rPr>
          <w:color w:val="000000"/>
        </w:rPr>
      </w:pPr>
    </w:p>
    <w:p w14:paraId="50E4D78A" w14:textId="77777777" w:rsidR="002B16A6" w:rsidRDefault="00291E9E" w:rsidP="00F5398E">
      <w:pPr>
        <w:pStyle w:val="Geenafstand"/>
      </w:pPr>
      <w:r w:rsidRPr="00F5398E">
        <w:rPr>
          <w:b/>
        </w:rPr>
        <w:t>Mededelingen</w:t>
      </w:r>
      <w:r>
        <w:t>:</w:t>
      </w:r>
    </w:p>
    <w:p w14:paraId="501524D6" w14:textId="13FF22E4" w:rsidR="00A12DB4" w:rsidRDefault="00F5398E" w:rsidP="00A12DB4">
      <w:pPr>
        <w:pStyle w:val="Geenafstand"/>
        <w:rPr>
          <w:bCs/>
        </w:rPr>
      </w:pPr>
      <w:r w:rsidRPr="00F5398E">
        <w:rPr>
          <w:bCs/>
          <w:u w:val="single"/>
        </w:rPr>
        <w:t>Mededelingen</w:t>
      </w:r>
      <w:r w:rsidR="006E634E" w:rsidRPr="00F5398E">
        <w:rPr>
          <w:bCs/>
          <w:u w:val="single"/>
        </w:rPr>
        <w:t xml:space="preserve"> vanuit directie</w:t>
      </w:r>
      <w:r w:rsidR="009233CA">
        <w:rPr>
          <w:bCs/>
          <w:u w:val="single"/>
        </w:rPr>
        <w:t>/team</w:t>
      </w:r>
      <w:r>
        <w:rPr>
          <w:bCs/>
        </w:rPr>
        <w:t xml:space="preserve"> </w:t>
      </w:r>
      <w:r w:rsidR="009233CA">
        <w:rPr>
          <w:bCs/>
        </w:rPr>
        <w:br/>
        <w:t>Suzanne is bevallen van een gezonde zoon: Thomas. De MR zorgt voor een felicitatiekaart.</w:t>
      </w:r>
    </w:p>
    <w:p w14:paraId="6E49201B" w14:textId="77777777" w:rsidR="009233CA" w:rsidRDefault="009233CA" w:rsidP="00F5398E">
      <w:pPr>
        <w:pStyle w:val="Geenafstand"/>
        <w:rPr>
          <w:bCs/>
        </w:rPr>
      </w:pPr>
    </w:p>
    <w:p w14:paraId="1D9E1E8B" w14:textId="169C2DD3" w:rsidR="00A12DB4" w:rsidRDefault="00A12DB4" w:rsidP="00F5398E">
      <w:pPr>
        <w:pStyle w:val="Geenafstand"/>
        <w:rPr>
          <w:bCs/>
        </w:rPr>
      </w:pPr>
      <w:r>
        <w:rPr>
          <w:bCs/>
          <w:u w:val="single"/>
        </w:rPr>
        <w:t xml:space="preserve">Mededelingen vanuit </w:t>
      </w:r>
      <w:r w:rsidR="009233CA">
        <w:rPr>
          <w:bCs/>
          <w:u w:val="single"/>
        </w:rPr>
        <w:t>GMR:</w:t>
      </w:r>
      <w:r>
        <w:rPr>
          <w:bCs/>
        </w:rPr>
        <w:t xml:space="preserve"> </w:t>
      </w:r>
    </w:p>
    <w:p w14:paraId="78E91888" w14:textId="56538EC3" w:rsidR="00291E9E" w:rsidRDefault="009233CA" w:rsidP="009233CA">
      <w:pPr>
        <w:pStyle w:val="Geenafstand"/>
        <w:numPr>
          <w:ilvl w:val="0"/>
          <w:numId w:val="21"/>
        </w:numPr>
        <w:rPr>
          <w:bCs/>
        </w:rPr>
      </w:pPr>
      <w:r>
        <w:rPr>
          <w:bCs/>
        </w:rPr>
        <w:t>Functiebouwwerk: er is gesproken over de waardering van de functie van adjunct-directeur. De school bestaat de mogelijk de adjunct in schaal A10 of A11 te plaatsen.</w:t>
      </w:r>
    </w:p>
    <w:p w14:paraId="5E98A754" w14:textId="36CADE3F" w:rsidR="009233CA" w:rsidRDefault="009233CA" w:rsidP="009233CA">
      <w:pPr>
        <w:pStyle w:val="Geenafstand"/>
        <w:numPr>
          <w:ilvl w:val="0"/>
          <w:numId w:val="21"/>
        </w:numPr>
        <w:rPr>
          <w:bCs/>
        </w:rPr>
      </w:pPr>
      <w:r>
        <w:rPr>
          <w:bCs/>
        </w:rPr>
        <w:t xml:space="preserve">Financieel meerjarenbeleidsplan. Door persoonlijke omstandigheden van Jolanda Bles is dit grotendeels komen te vervallen. </w:t>
      </w:r>
    </w:p>
    <w:p w14:paraId="1FBCE351" w14:textId="59AF0C80" w:rsidR="009233CA" w:rsidRDefault="009233CA" w:rsidP="009233CA">
      <w:pPr>
        <w:pStyle w:val="Geenafstand"/>
        <w:numPr>
          <w:ilvl w:val="0"/>
          <w:numId w:val="21"/>
        </w:numPr>
        <w:rPr>
          <w:bCs/>
        </w:rPr>
      </w:pPr>
      <w:r>
        <w:rPr>
          <w:bCs/>
        </w:rPr>
        <w:t xml:space="preserve">Outplacementtrajecten worden collectief SKPO-breed gefinancierd. </w:t>
      </w:r>
    </w:p>
    <w:p w14:paraId="4E9920E7" w14:textId="4B2951D5" w:rsidR="007E4CB0" w:rsidRDefault="007E4CB0" w:rsidP="009233CA">
      <w:pPr>
        <w:pStyle w:val="Geenafstand"/>
      </w:pPr>
    </w:p>
    <w:p w14:paraId="0B352CC0" w14:textId="52EAB8F5" w:rsidR="009233CA" w:rsidRDefault="00835227" w:rsidP="009233CA">
      <w:pPr>
        <w:pStyle w:val="Geenafstand"/>
        <w:rPr>
          <w:b/>
        </w:rPr>
      </w:pPr>
      <w:r>
        <w:rPr>
          <w:b/>
        </w:rPr>
        <w:t>Thuiswerkbeleid</w:t>
      </w:r>
    </w:p>
    <w:p w14:paraId="11C67117" w14:textId="6AB54A31" w:rsidR="00835227" w:rsidRDefault="00835227" w:rsidP="009233CA">
      <w:pPr>
        <w:pStyle w:val="Geenafstand"/>
      </w:pPr>
      <w:r>
        <w:t>Het MT heeft een conceptprotocol opgesteld over het thuiswerken i.v.m. Corona. Hoe staat het hiermee?</w:t>
      </w:r>
      <w:r>
        <w:br/>
        <w:t xml:space="preserve">Omdat testcapaciteit en –snelheid toenemen, zal er naar verwachting minder (lang) sprake zijn van leerkrachten die preventief thuiszitten. </w:t>
      </w:r>
    </w:p>
    <w:p w14:paraId="47EC1823" w14:textId="798EE251" w:rsidR="00835227" w:rsidRDefault="00835227" w:rsidP="009233CA">
      <w:pPr>
        <w:pStyle w:val="Geenafstand"/>
      </w:pPr>
      <w:r>
        <w:t xml:space="preserve">Het voorstel staat om in het geval van thuisquarantaine het thuiswerkbeleid in te zetten voor leerlingen in de groepen 6 t/m 8. Dat houdt in dat de leerkracht vanuit huis online lesgeeft. Leerlingen werken ook zoveel mogelijk vanuit huis. In het geval dat niet mogelijk is, zal voor opvang op school gezorgd worden. </w:t>
      </w:r>
    </w:p>
    <w:p w14:paraId="7FC111C0" w14:textId="2A281A26" w:rsidR="00835227" w:rsidRDefault="00835227" w:rsidP="009233CA">
      <w:pPr>
        <w:pStyle w:val="Geenafstand"/>
      </w:pPr>
      <w:r>
        <w:t xml:space="preserve">Het voordeel hiervan is dat de leerkracht aan het werk kan blijven en de continuïteit van goed onderwijs gewaarborgd blijft. </w:t>
      </w:r>
    </w:p>
    <w:p w14:paraId="5F7FDD33" w14:textId="6A0CE02A" w:rsidR="00835227" w:rsidRDefault="00835227" w:rsidP="009233CA">
      <w:pPr>
        <w:pStyle w:val="Geenafstand"/>
      </w:pPr>
      <w:r>
        <w:t xml:space="preserve">Leerlingen in de groepen 1/2 t/m 5 komen naar school en zullen les krijgen van een invalleerkracht. </w:t>
      </w:r>
    </w:p>
    <w:p w14:paraId="13881BC3" w14:textId="4E9C8E36" w:rsidR="00835227" w:rsidRPr="00835227" w:rsidRDefault="00835227" w:rsidP="009233CA">
      <w:pPr>
        <w:pStyle w:val="Geenafstand"/>
      </w:pPr>
      <w:r>
        <w:t>Er wordt gevraagd waarom er niet voor álle groepen een invalleerkracht voor de klas komt te staan. Het sociale aspect van naar school gaan mag niet uit het oog verloren worden. De school onderschrijft dit, maar ervaart dat het steeds lastiger wordt om gedurende een aantal dagen dezelfde invalleerkracht te krijgen. Hierdoor gebeurt het dat kinderen veel verschillende leerkrachten achter elkaar krijge</w:t>
      </w:r>
      <w:r w:rsidR="00A76526">
        <w:t xml:space="preserve">n. Dit heeft gevolgen voor continuïteit en kwaliteit. </w:t>
      </w:r>
    </w:p>
    <w:p w14:paraId="2BDC9C25" w14:textId="0913F52E" w:rsidR="00A76526" w:rsidRDefault="00A76526" w:rsidP="009233CA">
      <w:pPr>
        <w:pStyle w:val="Geenafstand"/>
        <w:rPr>
          <w:b/>
        </w:rPr>
      </w:pPr>
    </w:p>
    <w:p w14:paraId="06D7C9F7" w14:textId="72B0CE09" w:rsidR="00B67C4B" w:rsidRDefault="00C20217" w:rsidP="009233CA">
      <w:pPr>
        <w:pStyle w:val="Geenafstand"/>
        <w:rPr>
          <w:b/>
        </w:rPr>
      </w:pPr>
      <w:r>
        <w:rPr>
          <w:b/>
        </w:rPr>
        <w:t>Corona</w:t>
      </w:r>
    </w:p>
    <w:p w14:paraId="49973096" w14:textId="2F2DAFA4" w:rsidR="00B67C4B" w:rsidRDefault="00A76526" w:rsidP="009233CA">
      <w:pPr>
        <w:pStyle w:val="Geenafstand"/>
      </w:pPr>
      <w:r>
        <w:t xml:space="preserve">Gelukkig is er in de afgelopen weken weinig uitval van leerkrachten geweest door corona-maatregelen. In de gevallen van uitval, hebben we het intern of met behulp van een invalleerkracht op kunnen lossen. </w:t>
      </w:r>
      <w:r>
        <w:br/>
      </w:r>
      <w:r>
        <w:lastRenderedPageBreak/>
        <w:t xml:space="preserve">Van langdurige uitval van leerlingen is weinig sprake. Er zijn enkele gevallen en die leerlingen worden nauwgezet gevolgd. </w:t>
      </w:r>
    </w:p>
    <w:p w14:paraId="5119E881" w14:textId="77777777" w:rsidR="00A76526" w:rsidRDefault="00A76526" w:rsidP="00A76526">
      <w:pPr>
        <w:pStyle w:val="Geenafstand"/>
      </w:pPr>
      <w:r>
        <w:t xml:space="preserve">Wanneer individuele leerlingen door omstandigheden langer thuis zitten, zal voor hen thuiswerk aangeleverd worden. Daar zorgt de leerkracht voor. </w:t>
      </w:r>
    </w:p>
    <w:p w14:paraId="69F9793F" w14:textId="77777777" w:rsidR="00A76526" w:rsidRDefault="00A76526" w:rsidP="00A76526">
      <w:pPr>
        <w:pStyle w:val="Geenafstand"/>
        <w:rPr>
          <w:b/>
        </w:rPr>
      </w:pPr>
    </w:p>
    <w:p w14:paraId="6619A711" w14:textId="39282BA3" w:rsidR="00B67C4B" w:rsidRDefault="00B67C4B" w:rsidP="009233CA">
      <w:pPr>
        <w:pStyle w:val="Geenafstand"/>
      </w:pPr>
      <w:r w:rsidRPr="00B67C4B">
        <w:rPr>
          <w:b/>
        </w:rPr>
        <w:t>Jaarplanning</w:t>
      </w:r>
    </w:p>
    <w:p w14:paraId="551ED8DE" w14:textId="32D190B5" w:rsidR="00B67C4B" w:rsidRDefault="00B67C4B" w:rsidP="009233CA">
      <w:pPr>
        <w:pStyle w:val="Geenafstand"/>
      </w:pPr>
      <w:r>
        <w:t xml:space="preserve">Leo heeft kritisch gekeken naar de jaarplanning en enkele aanvullingen gemaakt. </w:t>
      </w:r>
    </w:p>
    <w:p w14:paraId="2CA947F2" w14:textId="0B420332" w:rsidR="0078377F" w:rsidRDefault="0078377F" w:rsidP="009233CA">
      <w:pPr>
        <w:pStyle w:val="Geenafstand"/>
      </w:pPr>
      <w:r>
        <w:t xml:space="preserve">Verkeer is er extra bij gekomen. Dit vanwege de soms onveilige verkeerssituatie rondom de school. </w:t>
      </w:r>
    </w:p>
    <w:p w14:paraId="7E814F88" w14:textId="47631D36" w:rsidR="0078377F" w:rsidRDefault="0078377F" w:rsidP="009233CA">
      <w:pPr>
        <w:pStyle w:val="Geenafstand"/>
      </w:pPr>
    </w:p>
    <w:p w14:paraId="406469AC" w14:textId="41D2F237" w:rsidR="0078377F" w:rsidRDefault="0078377F" w:rsidP="009233CA">
      <w:pPr>
        <w:pStyle w:val="Geenafstand"/>
      </w:pPr>
      <w:r>
        <w:rPr>
          <w:b/>
        </w:rPr>
        <w:t>Taakverdelinge MR</w:t>
      </w:r>
      <w:r>
        <w:br/>
        <w:t>Aangepast, bekeken en goedgekeurd. In de documenten van de MR (Teams)</w:t>
      </w:r>
    </w:p>
    <w:p w14:paraId="54A2F934" w14:textId="56474A43" w:rsidR="0078377F" w:rsidRDefault="0078377F" w:rsidP="009233CA">
      <w:pPr>
        <w:pStyle w:val="Geenafstand"/>
      </w:pPr>
    </w:p>
    <w:p w14:paraId="07F8D29F" w14:textId="0F10673B" w:rsidR="0078377F" w:rsidRDefault="0078377F" w:rsidP="009233CA">
      <w:pPr>
        <w:pStyle w:val="Geenafstand"/>
      </w:pPr>
      <w:r>
        <w:rPr>
          <w:b/>
        </w:rPr>
        <w:t>HR-regelement</w:t>
      </w:r>
    </w:p>
    <w:p w14:paraId="0355087F" w14:textId="70C94566" w:rsidR="0078377F" w:rsidRDefault="00A76526" w:rsidP="009233CA">
      <w:pPr>
        <w:pStyle w:val="Geenafstand"/>
      </w:pPr>
      <w:r>
        <w:t>De juiste versie van het HR-regelement staat in Teams. De laatste pagina moet nog ondertekend worden. Dit gebeurt door de voorzitter van de MR en de directeur van de school.</w:t>
      </w:r>
    </w:p>
    <w:p w14:paraId="4E351B20" w14:textId="77777777" w:rsidR="00A76526" w:rsidRPr="00B67C4B" w:rsidRDefault="00A76526" w:rsidP="009233CA">
      <w:pPr>
        <w:pStyle w:val="Geenafstand"/>
      </w:pPr>
    </w:p>
    <w:p w14:paraId="39A05690" w14:textId="170BBF59" w:rsidR="00E0672A" w:rsidRDefault="00E0672A" w:rsidP="00E0672A">
      <w:pPr>
        <w:pStyle w:val="Geenafstand"/>
        <w:rPr>
          <w:b/>
        </w:rPr>
      </w:pPr>
      <w:r w:rsidRPr="00E0672A">
        <w:rPr>
          <w:b/>
        </w:rPr>
        <w:t>Begroting</w:t>
      </w:r>
    </w:p>
    <w:p w14:paraId="24D9A35E" w14:textId="6656F59E" w:rsidR="00E0672A" w:rsidRDefault="00E0672A" w:rsidP="00E0672A">
      <w:pPr>
        <w:pStyle w:val="Geenafstand"/>
        <w:rPr>
          <w:b/>
        </w:rPr>
      </w:pPr>
      <w:r w:rsidRPr="00E0672A">
        <w:t>Jaarbegroting is door Leo en Eric met Yvette besproken. Er zijn geen bijzonderheden</w:t>
      </w:r>
      <w:r>
        <w:rPr>
          <w:b/>
        </w:rPr>
        <w:t xml:space="preserve">. </w:t>
      </w:r>
    </w:p>
    <w:p w14:paraId="2FB57729" w14:textId="46F2E7AF" w:rsidR="00E0672A" w:rsidRPr="00E0672A" w:rsidRDefault="00E0672A" w:rsidP="00E0672A">
      <w:pPr>
        <w:pStyle w:val="Geenafstand"/>
      </w:pPr>
      <w:r>
        <w:t>Er zijn bezuinigingsmogelijkheden denkbaar, maar daar liggen vooral de kansen vanuit de SKPO. Te denken valt aan gezamenlijke inkoop van facil</w:t>
      </w:r>
      <w:r w:rsidR="005F68EB">
        <w:t xml:space="preserve">itaire diensten en materialen. </w:t>
      </w:r>
    </w:p>
    <w:p w14:paraId="295366B0" w14:textId="77777777" w:rsidR="00E0672A" w:rsidRPr="00E0672A" w:rsidRDefault="00E0672A" w:rsidP="00E0672A">
      <w:pPr>
        <w:pStyle w:val="Geenafstand"/>
        <w:rPr>
          <w:b/>
        </w:rPr>
      </w:pPr>
    </w:p>
    <w:p w14:paraId="70118928" w14:textId="77777777" w:rsidR="00291E9E" w:rsidRPr="00A76526" w:rsidRDefault="00291E9E" w:rsidP="00F5398E">
      <w:pPr>
        <w:pStyle w:val="Geenafstand"/>
        <w:rPr>
          <w:b/>
        </w:rPr>
      </w:pPr>
      <w:r w:rsidRPr="00A76526">
        <w:rPr>
          <w:b/>
        </w:rPr>
        <w:t>Rondvraag:</w:t>
      </w:r>
    </w:p>
    <w:p w14:paraId="7052C597" w14:textId="59207C41" w:rsidR="00E64CFF" w:rsidRDefault="00D808CF" w:rsidP="00F5398E">
      <w:pPr>
        <w:pStyle w:val="Geenafstand"/>
        <w:rPr>
          <w:bCs/>
        </w:rPr>
      </w:pPr>
      <w:r>
        <w:rPr>
          <w:bCs/>
        </w:rPr>
        <w:t>Leo: wordt er op het schoolplein nog gesproken over te innen ouderbijdrage? Heeft Yvette hierover met het bestuur van de OR gesproken?</w:t>
      </w:r>
    </w:p>
    <w:p w14:paraId="4E4BB4FC" w14:textId="2D5A10A4" w:rsidR="00D808CF" w:rsidRDefault="00D808CF" w:rsidP="00F5398E">
      <w:pPr>
        <w:pStyle w:val="Geenafstand"/>
        <w:rPr>
          <w:bCs/>
        </w:rPr>
      </w:pPr>
    </w:p>
    <w:p w14:paraId="733D2E47" w14:textId="066B5F47" w:rsidR="00D808CF" w:rsidRDefault="00D808CF" w:rsidP="00F5398E">
      <w:pPr>
        <w:pStyle w:val="Geenafstand"/>
        <w:rPr>
          <w:bCs/>
        </w:rPr>
      </w:pPr>
      <w:r>
        <w:rPr>
          <w:bCs/>
        </w:rPr>
        <w:t xml:space="preserve">Giso: Wordt er op school gesproken over vrijheid van meningsuiting? In het licht van actualiteiten. In sociokring wordt over burgerschap gesproken, verder in lessen. </w:t>
      </w:r>
    </w:p>
    <w:p w14:paraId="6032DA91" w14:textId="65F9428B" w:rsidR="00D808CF" w:rsidRDefault="00D808CF" w:rsidP="00F5398E">
      <w:pPr>
        <w:pStyle w:val="Geenafstand"/>
        <w:rPr>
          <w:bCs/>
        </w:rPr>
      </w:pPr>
      <w:r>
        <w:rPr>
          <w:bCs/>
        </w:rPr>
        <w:t xml:space="preserve">In januari een schoolbreed thema burgerschap, cultuur en identiteit. </w:t>
      </w:r>
    </w:p>
    <w:p w14:paraId="4DF9C642" w14:textId="15889AEA" w:rsidR="00E64CFF" w:rsidRDefault="00E64CFF" w:rsidP="00F5398E">
      <w:pPr>
        <w:pStyle w:val="Geenafstand"/>
        <w:rPr>
          <w:bCs/>
        </w:rPr>
      </w:pPr>
    </w:p>
    <w:p w14:paraId="4EF805E2" w14:textId="57AE5A83" w:rsidR="00850F2E" w:rsidRDefault="00850F2E">
      <w:pPr>
        <w:spacing w:after="200"/>
        <w:rPr>
          <w:bCs/>
        </w:rPr>
      </w:pPr>
      <w:bookmarkStart w:id="0" w:name="_GoBack"/>
      <w:bookmarkEnd w:id="0"/>
      <w:r>
        <w:rPr>
          <w:bCs/>
        </w:rPr>
        <w:br w:type="page"/>
      </w:r>
    </w:p>
    <w:p w14:paraId="56D3372B" w14:textId="77777777" w:rsidR="006545CC" w:rsidRDefault="006545CC" w:rsidP="006545CC">
      <w:pPr>
        <w:pStyle w:val="Geenafstand"/>
        <w:rPr>
          <w:bCs/>
        </w:rPr>
      </w:pPr>
    </w:p>
    <w:p w14:paraId="24155814" w14:textId="70D4A5C2" w:rsidR="006545CC" w:rsidRPr="006545CC" w:rsidRDefault="006545CC" w:rsidP="006545CC">
      <w:pPr>
        <w:pStyle w:val="Geenafstand"/>
        <w:rPr>
          <w:b/>
          <w:bCs/>
        </w:rPr>
      </w:pPr>
      <w:r w:rsidRPr="006545CC">
        <w:rPr>
          <w:b/>
          <w:bCs/>
        </w:rPr>
        <w:t>Besluitenlijst</w:t>
      </w:r>
      <w:r>
        <w:rPr>
          <w:b/>
          <w:bCs/>
        </w:rPr>
        <w:t xml:space="preserve"> 2020 - 2021</w:t>
      </w:r>
    </w:p>
    <w:p w14:paraId="61E0ACC3" w14:textId="77777777" w:rsidR="006545CC" w:rsidRPr="006545CC" w:rsidRDefault="006545CC" w:rsidP="006545CC">
      <w:pPr>
        <w:pStyle w:val="Geenafstand"/>
      </w:pPr>
    </w:p>
    <w:tbl>
      <w:tblPr>
        <w:tblStyle w:val="Tabelraster"/>
        <w:tblW w:w="0" w:type="auto"/>
        <w:tblLook w:val="04A0" w:firstRow="1" w:lastRow="0" w:firstColumn="1" w:lastColumn="0" w:noHBand="0" w:noVBand="1"/>
      </w:tblPr>
      <w:tblGrid>
        <w:gridCol w:w="562"/>
        <w:gridCol w:w="5529"/>
        <w:gridCol w:w="1559"/>
        <w:gridCol w:w="1411"/>
      </w:tblGrid>
      <w:tr w:rsidR="006545CC" w:rsidRPr="006545CC" w14:paraId="691D15AC" w14:textId="77777777" w:rsidTr="009233CA">
        <w:tc>
          <w:tcPr>
            <w:tcW w:w="562" w:type="dxa"/>
          </w:tcPr>
          <w:p w14:paraId="0350A935" w14:textId="77777777" w:rsidR="006545CC" w:rsidRPr="006545CC" w:rsidRDefault="006545CC" w:rsidP="006545CC">
            <w:pPr>
              <w:pStyle w:val="Geenafstand"/>
              <w:rPr>
                <w:b/>
              </w:rPr>
            </w:pPr>
          </w:p>
        </w:tc>
        <w:tc>
          <w:tcPr>
            <w:tcW w:w="5529" w:type="dxa"/>
          </w:tcPr>
          <w:p w14:paraId="48780D1A" w14:textId="77777777" w:rsidR="006545CC" w:rsidRPr="006545CC" w:rsidRDefault="006545CC" w:rsidP="006545CC">
            <w:pPr>
              <w:pStyle w:val="Geenafstand"/>
              <w:rPr>
                <w:b/>
              </w:rPr>
            </w:pPr>
            <w:r w:rsidRPr="006545CC">
              <w:rPr>
                <w:b/>
              </w:rPr>
              <w:t>Openstaand</w:t>
            </w:r>
          </w:p>
        </w:tc>
        <w:tc>
          <w:tcPr>
            <w:tcW w:w="1559" w:type="dxa"/>
          </w:tcPr>
          <w:p w14:paraId="409B76CA" w14:textId="77777777" w:rsidR="006545CC" w:rsidRPr="006545CC" w:rsidRDefault="006545CC" w:rsidP="006545CC">
            <w:pPr>
              <w:pStyle w:val="Geenafstand"/>
              <w:rPr>
                <w:b/>
              </w:rPr>
            </w:pPr>
          </w:p>
        </w:tc>
        <w:tc>
          <w:tcPr>
            <w:tcW w:w="1411" w:type="dxa"/>
          </w:tcPr>
          <w:p w14:paraId="2728F3C8" w14:textId="77777777" w:rsidR="006545CC" w:rsidRPr="006545CC" w:rsidRDefault="006545CC" w:rsidP="006545CC">
            <w:pPr>
              <w:pStyle w:val="Geenafstand"/>
              <w:rPr>
                <w:b/>
              </w:rPr>
            </w:pPr>
          </w:p>
        </w:tc>
      </w:tr>
      <w:tr w:rsidR="006545CC" w:rsidRPr="006545CC" w14:paraId="32F87F5A" w14:textId="77777777" w:rsidTr="009233CA">
        <w:tc>
          <w:tcPr>
            <w:tcW w:w="562" w:type="dxa"/>
          </w:tcPr>
          <w:p w14:paraId="1BD55568" w14:textId="77777777" w:rsidR="006545CC" w:rsidRPr="006545CC" w:rsidRDefault="006545CC" w:rsidP="006545CC">
            <w:pPr>
              <w:pStyle w:val="Geenafstand"/>
              <w:rPr>
                <w:b/>
              </w:rPr>
            </w:pPr>
            <w:r w:rsidRPr="006545CC">
              <w:rPr>
                <w:b/>
              </w:rPr>
              <w:t>Nr.</w:t>
            </w:r>
          </w:p>
        </w:tc>
        <w:tc>
          <w:tcPr>
            <w:tcW w:w="5529" w:type="dxa"/>
          </w:tcPr>
          <w:p w14:paraId="623A3C2A" w14:textId="77777777" w:rsidR="006545CC" w:rsidRPr="006545CC" w:rsidRDefault="006545CC" w:rsidP="006545CC">
            <w:pPr>
              <w:pStyle w:val="Geenafstand"/>
              <w:rPr>
                <w:b/>
              </w:rPr>
            </w:pPr>
            <w:r w:rsidRPr="006545CC">
              <w:rPr>
                <w:b/>
              </w:rPr>
              <w:t>Actiepunt</w:t>
            </w:r>
          </w:p>
        </w:tc>
        <w:tc>
          <w:tcPr>
            <w:tcW w:w="1559" w:type="dxa"/>
          </w:tcPr>
          <w:p w14:paraId="6F22F8BD" w14:textId="77777777" w:rsidR="006545CC" w:rsidRPr="006545CC" w:rsidRDefault="006545CC" w:rsidP="006545CC">
            <w:pPr>
              <w:pStyle w:val="Geenafstand"/>
              <w:rPr>
                <w:b/>
              </w:rPr>
            </w:pPr>
            <w:r w:rsidRPr="006545CC">
              <w:rPr>
                <w:b/>
              </w:rPr>
              <w:t>Wie</w:t>
            </w:r>
          </w:p>
        </w:tc>
        <w:tc>
          <w:tcPr>
            <w:tcW w:w="1411" w:type="dxa"/>
          </w:tcPr>
          <w:p w14:paraId="2BAD5090" w14:textId="77777777" w:rsidR="006545CC" w:rsidRPr="006545CC" w:rsidRDefault="006545CC" w:rsidP="006545CC">
            <w:pPr>
              <w:pStyle w:val="Geenafstand"/>
              <w:rPr>
                <w:b/>
              </w:rPr>
            </w:pPr>
            <w:r w:rsidRPr="006545CC">
              <w:rPr>
                <w:b/>
              </w:rPr>
              <w:t>Datum</w:t>
            </w:r>
          </w:p>
        </w:tc>
      </w:tr>
      <w:tr w:rsidR="0010277C" w:rsidRPr="006545CC" w14:paraId="39660A10" w14:textId="77777777" w:rsidTr="009233CA">
        <w:tc>
          <w:tcPr>
            <w:tcW w:w="562" w:type="dxa"/>
          </w:tcPr>
          <w:p w14:paraId="023A6DC6" w14:textId="77777777" w:rsidR="0010277C" w:rsidRPr="006545CC" w:rsidRDefault="0010277C" w:rsidP="0010277C">
            <w:pPr>
              <w:pStyle w:val="Geenafstand"/>
              <w:rPr>
                <w:b/>
              </w:rPr>
            </w:pPr>
            <w:r w:rsidRPr="006545CC">
              <w:rPr>
                <w:b/>
              </w:rPr>
              <w:t>1</w:t>
            </w:r>
          </w:p>
        </w:tc>
        <w:tc>
          <w:tcPr>
            <w:tcW w:w="5529" w:type="dxa"/>
          </w:tcPr>
          <w:p w14:paraId="169202C0" w14:textId="3232111F" w:rsidR="0010277C" w:rsidRPr="006545CC" w:rsidRDefault="0010277C" w:rsidP="0010277C">
            <w:pPr>
              <w:pStyle w:val="Geenafstand"/>
            </w:pPr>
            <w:r>
              <w:t>Kijken of Tim de notulen op de website kan plaatsen</w:t>
            </w:r>
          </w:p>
        </w:tc>
        <w:tc>
          <w:tcPr>
            <w:tcW w:w="1559" w:type="dxa"/>
          </w:tcPr>
          <w:p w14:paraId="7A802D9B" w14:textId="142B80C6" w:rsidR="0010277C" w:rsidRPr="006545CC" w:rsidRDefault="0010277C" w:rsidP="0010277C">
            <w:pPr>
              <w:pStyle w:val="Geenafstand"/>
            </w:pPr>
            <w:r>
              <w:t>Niels</w:t>
            </w:r>
          </w:p>
        </w:tc>
        <w:tc>
          <w:tcPr>
            <w:tcW w:w="1411" w:type="dxa"/>
          </w:tcPr>
          <w:p w14:paraId="22628A72" w14:textId="36BB5088" w:rsidR="0010277C" w:rsidRPr="006545CC" w:rsidRDefault="0010277C" w:rsidP="0010277C">
            <w:pPr>
              <w:pStyle w:val="Geenafstand"/>
            </w:pPr>
            <w:r>
              <w:t>15-12-2020</w:t>
            </w:r>
          </w:p>
        </w:tc>
      </w:tr>
      <w:tr w:rsidR="0010277C" w:rsidRPr="006545CC" w14:paraId="0A5A932A" w14:textId="77777777" w:rsidTr="009233CA">
        <w:tc>
          <w:tcPr>
            <w:tcW w:w="562" w:type="dxa"/>
          </w:tcPr>
          <w:p w14:paraId="1A9CC8B4" w14:textId="77777777" w:rsidR="0010277C" w:rsidRPr="006545CC" w:rsidRDefault="0010277C" w:rsidP="0010277C">
            <w:pPr>
              <w:pStyle w:val="Geenafstand"/>
              <w:rPr>
                <w:b/>
              </w:rPr>
            </w:pPr>
            <w:r w:rsidRPr="006545CC">
              <w:rPr>
                <w:b/>
              </w:rPr>
              <w:t>2</w:t>
            </w:r>
          </w:p>
        </w:tc>
        <w:tc>
          <w:tcPr>
            <w:tcW w:w="5529" w:type="dxa"/>
          </w:tcPr>
          <w:p w14:paraId="0BCC6069" w14:textId="58431F1A" w:rsidR="0010277C" w:rsidRPr="006545CC" w:rsidRDefault="0010277C" w:rsidP="0010277C">
            <w:pPr>
              <w:pStyle w:val="Geenafstand"/>
            </w:pPr>
            <w:r>
              <w:t>Aangepast jaarplan komt op bij de MR documenten (Teams)</w:t>
            </w:r>
          </w:p>
        </w:tc>
        <w:tc>
          <w:tcPr>
            <w:tcW w:w="1559" w:type="dxa"/>
          </w:tcPr>
          <w:p w14:paraId="3A9B4668" w14:textId="67CFDFAE" w:rsidR="0010277C" w:rsidRPr="006545CC" w:rsidRDefault="0010277C" w:rsidP="0010277C">
            <w:pPr>
              <w:pStyle w:val="Geenafstand"/>
            </w:pPr>
            <w:r>
              <w:t>Giso</w:t>
            </w:r>
          </w:p>
        </w:tc>
        <w:tc>
          <w:tcPr>
            <w:tcW w:w="1411" w:type="dxa"/>
          </w:tcPr>
          <w:p w14:paraId="71E8C857" w14:textId="1F55D98E" w:rsidR="0010277C" w:rsidRPr="006545CC" w:rsidRDefault="0010277C" w:rsidP="0010277C">
            <w:pPr>
              <w:pStyle w:val="Geenafstand"/>
            </w:pPr>
            <w:r>
              <w:t>15-12-2020</w:t>
            </w:r>
          </w:p>
        </w:tc>
      </w:tr>
      <w:tr w:rsidR="0010277C" w:rsidRPr="006545CC" w14:paraId="597C3F84" w14:textId="77777777" w:rsidTr="009233CA">
        <w:tc>
          <w:tcPr>
            <w:tcW w:w="562" w:type="dxa"/>
          </w:tcPr>
          <w:p w14:paraId="4FCC78EA" w14:textId="77777777" w:rsidR="0010277C" w:rsidRPr="006545CC" w:rsidRDefault="0010277C" w:rsidP="0010277C">
            <w:pPr>
              <w:pStyle w:val="Geenafstand"/>
              <w:rPr>
                <w:b/>
              </w:rPr>
            </w:pPr>
            <w:r w:rsidRPr="006545CC">
              <w:rPr>
                <w:b/>
              </w:rPr>
              <w:t>3</w:t>
            </w:r>
          </w:p>
        </w:tc>
        <w:tc>
          <w:tcPr>
            <w:tcW w:w="5529" w:type="dxa"/>
          </w:tcPr>
          <w:p w14:paraId="72478DDC" w14:textId="64E9A01C" w:rsidR="0010277C" w:rsidRPr="006545CC" w:rsidRDefault="0010277C" w:rsidP="0010277C">
            <w:pPr>
              <w:pStyle w:val="Geenafstand"/>
            </w:pPr>
            <w:r>
              <w:t>Geldigheidsduur van het regelement wordt toegevoegd op het regelementenblad</w:t>
            </w:r>
          </w:p>
        </w:tc>
        <w:tc>
          <w:tcPr>
            <w:tcW w:w="1559" w:type="dxa"/>
          </w:tcPr>
          <w:p w14:paraId="3E1A1D7E" w14:textId="138EA779" w:rsidR="0010277C" w:rsidRPr="006545CC" w:rsidRDefault="0010277C" w:rsidP="0010277C">
            <w:pPr>
              <w:pStyle w:val="Geenafstand"/>
            </w:pPr>
            <w:r>
              <w:t>Niels</w:t>
            </w:r>
          </w:p>
        </w:tc>
        <w:tc>
          <w:tcPr>
            <w:tcW w:w="1411" w:type="dxa"/>
          </w:tcPr>
          <w:p w14:paraId="0AEA4C42" w14:textId="508B195B" w:rsidR="0010277C" w:rsidRPr="006545CC" w:rsidRDefault="0010277C" w:rsidP="0010277C">
            <w:pPr>
              <w:pStyle w:val="Geenafstand"/>
            </w:pPr>
            <w:r>
              <w:t>15-12-2020</w:t>
            </w:r>
          </w:p>
        </w:tc>
      </w:tr>
      <w:tr w:rsidR="0010277C" w:rsidRPr="006545CC" w14:paraId="425185D4" w14:textId="77777777" w:rsidTr="009233CA">
        <w:tc>
          <w:tcPr>
            <w:tcW w:w="562" w:type="dxa"/>
          </w:tcPr>
          <w:p w14:paraId="0E9D85FF" w14:textId="77777777" w:rsidR="0010277C" w:rsidRPr="006545CC" w:rsidRDefault="0010277C" w:rsidP="0010277C">
            <w:pPr>
              <w:pStyle w:val="Geenafstand"/>
              <w:rPr>
                <w:b/>
              </w:rPr>
            </w:pPr>
            <w:r w:rsidRPr="006545CC">
              <w:rPr>
                <w:b/>
              </w:rPr>
              <w:t>4</w:t>
            </w:r>
          </w:p>
        </w:tc>
        <w:tc>
          <w:tcPr>
            <w:tcW w:w="5529" w:type="dxa"/>
          </w:tcPr>
          <w:p w14:paraId="6048DB55" w14:textId="7712FF89" w:rsidR="0010277C" w:rsidRPr="006545CC" w:rsidRDefault="0010277C" w:rsidP="0010277C">
            <w:pPr>
              <w:pStyle w:val="Geenafstand"/>
            </w:pPr>
            <w:r>
              <w:t>In de meerjarenplanning wordt de herziening van de regelementen (4 jaarlijks) opgenomen</w:t>
            </w:r>
          </w:p>
        </w:tc>
        <w:tc>
          <w:tcPr>
            <w:tcW w:w="1559" w:type="dxa"/>
          </w:tcPr>
          <w:p w14:paraId="66132770" w14:textId="33FF3692" w:rsidR="0010277C" w:rsidRPr="006545CC" w:rsidRDefault="0010277C" w:rsidP="0010277C">
            <w:pPr>
              <w:pStyle w:val="Geenafstand"/>
            </w:pPr>
            <w:r>
              <w:t>Giso</w:t>
            </w:r>
          </w:p>
        </w:tc>
        <w:tc>
          <w:tcPr>
            <w:tcW w:w="1411" w:type="dxa"/>
          </w:tcPr>
          <w:p w14:paraId="07DCF28B" w14:textId="23578790" w:rsidR="0010277C" w:rsidRPr="006545CC" w:rsidRDefault="0010277C" w:rsidP="0010277C">
            <w:pPr>
              <w:pStyle w:val="Geenafstand"/>
            </w:pPr>
            <w:r>
              <w:t>15-12-2020</w:t>
            </w:r>
          </w:p>
        </w:tc>
      </w:tr>
      <w:tr w:rsidR="0010277C" w:rsidRPr="006545CC" w14:paraId="348E96BB" w14:textId="77777777" w:rsidTr="009233CA">
        <w:tc>
          <w:tcPr>
            <w:tcW w:w="562" w:type="dxa"/>
          </w:tcPr>
          <w:p w14:paraId="4C87ECDB" w14:textId="77777777" w:rsidR="0010277C" w:rsidRPr="006545CC" w:rsidRDefault="0010277C" w:rsidP="0010277C">
            <w:pPr>
              <w:pStyle w:val="Geenafstand"/>
              <w:rPr>
                <w:b/>
              </w:rPr>
            </w:pPr>
            <w:r w:rsidRPr="006545CC">
              <w:rPr>
                <w:b/>
              </w:rPr>
              <w:t>5</w:t>
            </w:r>
          </w:p>
        </w:tc>
        <w:tc>
          <w:tcPr>
            <w:tcW w:w="5529" w:type="dxa"/>
          </w:tcPr>
          <w:p w14:paraId="15967B68" w14:textId="447A96A4" w:rsidR="0010277C" w:rsidRPr="006545CC" w:rsidRDefault="0010277C" w:rsidP="0010277C">
            <w:pPr>
              <w:pStyle w:val="Geenafstand"/>
            </w:pPr>
            <w:r>
              <w:t xml:space="preserve">Ondertekening pagina 11 regelement en door Yvette laten ondertekenen. </w:t>
            </w:r>
          </w:p>
        </w:tc>
        <w:tc>
          <w:tcPr>
            <w:tcW w:w="1559" w:type="dxa"/>
          </w:tcPr>
          <w:p w14:paraId="49090332" w14:textId="59249DB8" w:rsidR="0010277C" w:rsidRPr="006545CC" w:rsidRDefault="0010277C" w:rsidP="0010277C">
            <w:pPr>
              <w:pStyle w:val="Geenafstand"/>
            </w:pPr>
            <w:r>
              <w:t>Giso</w:t>
            </w:r>
          </w:p>
        </w:tc>
        <w:tc>
          <w:tcPr>
            <w:tcW w:w="1411" w:type="dxa"/>
          </w:tcPr>
          <w:p w14:paraId="79CC7AC3" w14:textId="43A0F232" w:rsidR="0010277C" w:rsidRPr="006545CC" w:rsidRDefault="0010277C" w:rsidP="0010277C">
            <w:pPr>
              <w:pStyle w:val="Geenafstand"/>
            </w:pPr>
            <w:r>
              <w:t>15-12-2020</w:t>
            </w:r>
          </w:p>
        </w:tc>
      </w:tr>
      <w:tr w:rsidR="0010277C" w:rsidRPr="006545CC" w14:paraId="24DD3ED6" w14:textId="77777777" w:rsidTr="009233CA">
        <w:tc>
          <w:tcPr>
            <w:tcW w:w="562" w:type="dxa"/>
          </w:tcPr>
          <w:p w14:paraId="5D396291" w14:textId="77777777" w:rsidR="0010277C" w:rsidRPr="006545CC" w:rsidRDefault="0010277C" w:rsidP="0010277C">
            <w:pPr>
              <w:pStyle w:val="Geenafstand"/>
              <w:rPr>
                <w:b/>
              </w:rPr>
            </w:pPr>
            <w:r w:rsidRPr="006545CC">
              <w:rPr>
                <w:b/>
              </w:rPr>
              <w:t>6</w:t>
            </w:r>
          </w:p>
        </w:tc>
        <w:tc>
          <w:tcPr>
            <w:tcW w:w="5529" w:type="dxa"/>
          </w:tcPr>
          <w:p w14:paraId="7D873E52" w14:textId="66650AAF" w:rsidR="0010277C" w:rsidRPr="006545CC" w:rsidRDefault="0010277C" w:rsidP="0010277C">
            <w:pPr>
              <w:pStyle w:val="Geenafstand"/>
            </w:pPr>
            <w:r>
              <w:t>Ondertekend regelement inscannen en bijvoegen bij MR-documenten</w:t>
            </w:r>
          </w:p>
        </w:tc>
        <w:tc>
          <w:tcPr>
            <w:tcW w:w="1559" w:type="dxa"/>
          </w:tcPr>
          <w:p w14:paraId="486ED456" w14:textId="3831631B" w:rsidR="0010277C" w:rsidRPr="006545CC" w:rsidRDefault="0010277C" w:rsidP="0010277C">
            <w:pPr>
              <w:pStyle w:val="Geenafstand"/>
            </w:pPr>
            <w:r>
              <w:t>Niels</w:t>
            </w:r>
          </w:p>
        </w:tc>
        <w:tc>
          <w:tcPr>
            <w:tcW w:w="1411" w:type="dxa"/>
          </w:tcPr>
          <w:p w14:paraId="5ED4CD85" w14:textId="01C3DFF0" w:rsidR="0010277C" w:rsidRPr="006545CC" w:rsidRDefault="0010277C" w:rsidP="0010277C">
            <w:pPr>
              <w:pStyle w:val="Geenafstand"/>
            </w:pPr>
            <w:r>
              <w:t>15-12-2020</w:t>
            </w:r>
          </w:p>
        </w:tc>
      </w:tr>
      <w:tr w:rsidR="0010277C" w:rsidRPr="006545CC" w14:paraId="26D88CF0" w14:textId="77777777" w:rsidTr="009233CA">
        <w:tc>
          <w:tcPr>
            <w:tcW w:w="562" w:type="dxa"/>
          </w:tcPr>
          <w:p w14:paraId="56C05136" w14:textId="77777777" w:rsidR="0010277C" w:rsidRPr="006545CC" w:rsidRDefault="0010277C" w:rsidP="0010277C">
            <w:pPr>
              <w:pStyle w:val="Geenafstand"/>
              <w:rPr>
                <w:b/>
              </w:rPr>
            </w:pPr>
            <w:r w:rsidRPr="006545CC">
              <w:rPr>
                <w:b/>
              </w:rPr>
              <w:t>7</w:t>
            </w:r>
          </w:p>
        </w:tc>
        <w:tc>
          <w:tcPr>
            <w:tcW w:w="5529" w:type="dxa"/>
          </w:tcPr>
          <w:p w14:paraId="2AF86AAC" w14:textId="0307C48E" w:rsidR="0010277C" w:rsidRPr="006545CC" w:rsidRDefault="0010277C" w:rsidP="0010277C">
            <w:pPr>
              <w:pStyle w:val="Geenafstand"/>
            </w:pPr>
          </w:p>
        </w:tc>
        <w:tc>
          <w:tcPr>
            <w:tcW w:w="1559" w:type="dxa"/>
          </w:tcPr>
          <w:p w14:paraId="17210B19" w14:textId="7019FF78" w:rsidR="0010277C" w:rsidRPr="006545CC" w:rsidRDefault="0010277C" w:rsidP="0010277C">
            <w:pPr>
              <w:pStyle w:val="Geenafstand"/>
            </w:pPr>
          </w:p>
        </w:tc>
        <w:tc>
          <w:tcPr>
            <w:tcW w:w="1411" w:type="dxa"/>
          </w:tcPr>
          <w:p w14:paraId="69B383EA" w14:textId="0EC97A4D" w:rsidR="0010277C" w:rsidRPr="006545CC" w:rsidRDefault="0010277C" w:rsidP="0010277C">
            <w:pPr>
              <w:pStyle w:val="Geenafstand"/>
            </w:pPr>
          </w:p>
        </w:tc>
      </w:tr>
      <w:tr w:rsidR="0010277C" w:rsidRPr="006545CC" w14:paraId="2C4C4B9C" w14:textId="77777777" w:rsidTr="0010277C">
        <w:tc>
          <w:tcPr>
            <w:tcW w:w="562" w:type="dxa"/>
          </w:tcPr>
          <w:p w14:paraId="1FCDC54C" w14:textId="570C5768" w:rsidR="0010277C" w:rsidRPr="006545CC" w:rsidRDefault="0010277C" w:rsidP="0010277C">
            <w:pPr>
              <w:pStyle w:val="Geenafstand"/>
              <w:rPr>
                <w:b/>
              </w:rPr>
            </w:pPr>
            <w:r>
              <w:rPr>
                <w:b/>
              </w:rPr>
              <w:t>8</w:t>
            </w:r>
          </w:p>
        </w:tc>
        <w:tc>
          <w:tcPr>
            <w:tcW w:w="5529" w:type="dxa"/>
          </w:tcPr>
          <w:p w14:paraId="3416C289" w14:textId="0B1040B4" w:rsidR="0010277C" w:rsidRPr="006545CC" w:rsidRDefault="0010277C" w:rsidP="0010277C">
            <w:pPr>
              <w:pStyle w:val="Geenafstand"/>
            </w:pPr>
          </w:p>
        </w:tc>
        <w:tc>
          <w:tcPr>
            <w:tcW w:w="1559" w:type="dxa"/>
          </w:tcPr>
          <w:p w14:paraId="6831D803" w14:textId="7EDD4E42" w:rsidR="0010277C" w:rsidRPr="006545CC" w:rsidRDefault="0010277C" w:rsidP="0010277C">
            <w:pPr>
              <w:pStyle w:val="Geenafstand"/>
            </w:pPr>
          </w:p>
        </w:tc>
        <w:tc>
          <w:tcPr>
            <w:tcW w:w="1411" w:type="dxa"/>
          </w:tcPr>
          <w:p w14:paraId="5B38C78D" w14:textId="43636451" w:rsidR="0010277C" w:rsidRPr="006545CC" w:rsidRDefault="0010277C" w:rsidP="0010277C">
            <w:pPr>
              <w:pStyle w:val="Geenafstand"/>
            </w:pPr>
          </w:p>
        </w:tc>
      </w:tr>
      <w:tr w:rsidR="0010277C" w:rsidRPr="006545CC" w14:paraId="7FDBE8E4" w14:textId="77777777" w:rsidTr="0010277C">
        <w:tc>
          <w:tcPr>
            <w:tcW w:w="562" w:type="dxa"/>
          </w:tcPr>
          <w:p w14:paraId="05FD5BEB" w14:textId="4FE29B0F" w:rsidR="0010277C" w:rsidRPr="006545CC" w:rsidRDefault="0010277C" w:rsidP="0010277C">
            <w:pPr>
              <w:pStyle w:val="Geenafstand"/>
              <w:rPr>
                <w:b/>
              </w:rPr>
            </w:pPr>
          </w:p>
        </w:tc>
        <w:tc>
          <w:tcPr>
            <w:tcW w:w="5529" w:type="dxa"/>
          </w:tcPr>
          <w:p w14:paraId="63BBFB58" w14:textId="7C4740D5" w:rsidR="0010277C" w:rsidRPr="006545CC" w:rsidRDefault="0010277C" w:rsidP="0010277C">
            <w:pPr>
              <w:pStyle w:val="Geenafstand"/>
            </w:pPr>
          </w:p>
        </w:tc>
        <w:tc>
          <w:tcPr>
            <w:tcW w:w="1559" w:type="dxa"/>
          </w:tcPr>
          <w:p w14:paraId="3DA648EB" w14:textId="1B78970B" w:rsidR="0010277C" w:rsidRPr="006545CC" w:rsidRDefault="0010277C" w:rsidP="0010277C">
            <w:pPr>
              <w:pStyle w:val="Geenafstand"/>
            </w:pPr>
          </w:p>
        </w:tc>
        <w:tc>
          <w:tcPr>
            <w:tcW w:w="1411" w:type="dxa"/>
          </w:tcPr>
          <w:p w14:paraId="2F483311" w14:textId="43C3F6DF" w:rsidR="0010277C" w:rsidRPr="006545CC" w:rsidRDefault="0010277C" w:rsidP="0010277C">
            <w:pPr>
              <w:pStyle w:val="Geenafstand"/>
            </w:pPr>
          </w:p>
        </w:tc>
      </w:tr>
      <w:tr w:rsidR="0010277C" w:rsidRPr="006545CC" w14:paraId="50114221" w14:textId="77777777" w:rsidTr="0010277C">
        <w:tc>
          <w:tcPr>
            <w:tcW w:w="562" w:type="dxa"/>
          </w:tcPr>
          <w:p w14:paraId="32826B3D" w14:textId="57286553" w:rsidR="0010277C" w:rsidRPr="006545CC" w:rsidRDefault="0010277C" w:rsidP="0010277C">
            <w:pPr>
              <w:pStyle w:val="Geenafstand"/>
              <w:rPr>
                <w:b/>
              </w:rPr>
            </w:pPr>
          </w:p>
        </w:tc>
        <w:tc>
          <w:tcPr>
            <w:tcW w:w="5529" w:type="dxa"/>
          </w:tcPr>
          <w:p w14:paraId="5058D91A" w14:textId="14240E43" w:rsidR="0010277C" w:rsidRPr="006545CC" w:rsidRDefault="0010277C" w:rsidP="0010277C">
            <w:pPr>
              <w:pStyle w:val="Geenafstand"/>
            </w:pPr>
          </w:p>
        </w:tc>
        <w:tc>
          <w:tcPr>
            <w:tcW w:w="1559" w:type="dxa"/>
          </w:tcPr>
          <w:p w14:paraId="7B8DA165" w14:textId="707D5B4A" w:rsidR="0010277C" w:rsidRPr="006545CC" w:rsidRDefault="0010277C" w:rsidP="0010277C">
            <w:pPr>
              <w:pStyle w:val="Geenafstand"/>
            </w:pPr>
          </w:p>
        </w:tc>
        <w:tc>
          <w:tcPr>
            <w:tcW w:w="1411" w:type="dxa"/>
          </w:tcPr>
          <w:p w14:paraId="03758F90" w14:textId="049B5C16" w:rsidR="0010277C" w:rsidRPr="006545CC" w:rsidRDefault="0010277C" w:rsidP="0010277C">
            <w:pPr>
              <w:pStyle w:val="Geenafstand"/>
            </w:pPr>
          </w:p>
        </w:tc>
      </w:tr>
    </w:tbl>
    <w:p w14:paraId="5CA3A05D" w14:textId="43186E27" w:rsidR="006545CC" w:rsidRDefault="006545CC" w:rsidP="006545CC">
      <w:pPr>
        <w:pStyle w:val="Geenafstand"/>
        <w:rPr>
          <w:b/>
        </w:rPr>
      </w:pPr>
    </w:p>
    <w:p w14:paraId="1B4694FA" w14:textId="4FB56394" w:rsidR="00850F2E" w:rsidRDefault="00850F2E" w:rsidP="006545CC">
      <w:pPr>
        <w:pStyle w:val="Geenafstand"/>
        <w:rPr>
          <w:b/>
        </w:rPr>
      </w:pPr>
    </w:p>
    <w:p w14:paraId="7CBA142E" w14:textId="77777777" w:rsidR="00850F2E" w:rsidRPr="006545CC" w:rsidRDefault="00850F2E" w:rsidP="006545CC">
      <w:pPr>
        <w:pStyle w:val="Geenafstand"/>
        <w:rPr>
          <w:b/>
        </w:rPr>
      </w:pPr>
    </w:p>
    <w:tbl>
      <w:tblPr>
        <w:tblStyle w:val="Tabelraster"/>
        <w:tblW w:w="0" w:type="auto"/>
        <w:tblLook w:val="04A0" w:firstRow="1" w:lastRow="0" w:firstColumn="1" w:lastColumn="0" w:noHBand="0" w:noVBand="1"/>
      </w:tblPr>
      <w:tblGrid>
        <w:gridCol w:w="562"/>
        <w:gridCol w:w="5529"/>
        <w:gridCol w:w="1700"/>
        <w:gridCol w:w="1270"/>
      </w:tblGrid>
      <w:tr w:rsidR="006545CC" w:rsidRPr="006545CC" w14:paraId="6A341D4B" w14:textId="77777777" w:rsidTr="00CF5D50">
        <w:tc>
          <w:tcPr>
            <w:tcW w:w="562" w:type="dxa"/>
          </w:tcPr>
          <w:p w14:paraId="0C4BED13" w14:textId="77777777" w:rsidR="006545CC" w:rsidRPr="006545CC" w:rsidRDefault="006545CC" w:rsidP="006545CC">
            <w:pPr>
              <w:pStyle w:val="Geenafstand"/>
              <w:rPr>
                <w:b/>
              </w:rPr>
            </w:pPr>
          </w:p>
        </w:tc>
        <w:tc>
          <w:tcPr>
            <w:tcW w:w="5529" w:type="dxa"/>
          </w:tcPr>
          <w:p w14:paraId="57D2AAD9" w14:textId="77777777" w:rsidR="006545CC" w:rsidRPr="006545CC" w:rsidRDefault="006545CC" w:rsidP="006545CC">
            <w:pPr>
              <w:pStyle w:val="Geenafstand"/>
              <w:rPr>
                <w:b/>
              </w:rPr>
            </w:pPr>
            <w:r w:rsidRPr="006545CC">
              <w:rPr>
                <w:b/>
              </w:rPr>
              <w:t>Afgehandeld</w:t>
            </w:r>
          </w:p>
        </w:tc>
        <w:tc>
          <w:tcPr>
            <w:tcW w:w="1700" w:type="dxa"/>
          </w:tcPr>
          <w:p w14:paraId="47F12278" w14:textId="77777777" w:rsidR="006545CC" w:rsidRPr="006545CC" w:rsidRDefault="006545CC" w:rsidP="006545CC">
            <w:pPr>
              <w:pStyle w:val="Geenafstand"/>
              <w:rPr>
                <w:b/>
              </w:rPr>
            </w:pPr>
          </w:p>
        </w:tc>
        <w:tc>
          <w:tcPr>
            <w:tcW w:w="1270" w:type="dxa"/>
          </w:tcPr>
          <w:p w14:paraId="08C4350E" w14:textId="77777777" w:rsidR="006545CC" w:rsidRPr="006545CC" w:rsidRDefault="006545CC" w:rsidP="006545CC">
            <w:pPr>
              <w:pStyle w:val="Geenafstand"/>
              <w:rPr>
                <w:b/>
              </w:rPr>
            </w:pPr>
          </w:p>
        </w:tc>
      </w:tr>
      <w:tr w:rsidR="006545CC" w:rsidRPr="006545CC" w14:paraId="038B8F90" w14:textId="77777777" w:rsidTr="00CF5D50">
        <w:tc>
          <w:tcPr>
            <w:tcW w:w="562" w:type="dxa"/>
          </w:tcPr>
          <w:p w14:paraId="6C54C3D3" w14:textId="77777777" w:rsidR="006545CC" w:rsidRPr="006545CC" w:rsidRDefault="006545CC" w:rsidP="006545CC">
            <w:pPr>
              <w:pStyle w:val="Geenafstand"/>
              <w:rPr>
                <w:b/>
              </w:rPr>
            </w:pPr>
            <w:r w:rsidRPr="006545CC">
              <w:rPr>
                <w:b/>
              </w:rPr>
              <w:t>Nr.</w:t>
            </w:r>
          </w:p>
        </w:tc>
        <w:tc>
          <w:tcPr>
            <w:tcW w:w="5529" w:type="dxa"/>
          </w:tcPr>
          <w:p w14:paraId="0AE95FFB" w14:textId="77777777" w:rsidR="006545CC" w:rsidRPr="006545CC" w:rsidRDefault="006545CC" w:rsidP="006545CC">
            <w:pPr>
              <w:pStyle w:val="Geenafstand"/>
              <w:rPr>
                <w:b/>
              </w:rPr>
            </w:pPr>
            <w:r w:rsidRPr="006545CC">
              <w:rPr>
                <w:b/>
              </w:rPr>
              <w:t>Actiepunt</w:t>
            </w:r>
          </w:p>
        </w:tc>
        <w:tc>
          <w:tcPr>
            <w:tcW w:w="1700" w:type="dxa"/>
          </w:tcPr>
          <w:p w14:paraId="3613CA12" w14:textId="77777777" w:rsidR="006545CC" w:rsidRPr="006545CC" w:rsidRDefault="006545CC" w:rsidP="006545CC">
            <w:pPr>
              <w:pStyle w:val="Geenafstand"/>
              <w:rPr>
                <w:b/>
              </w:rPr>
            </w:pPr>
            <w:r w:rsidRPr="006545CC">
              <w:rPr>
                <w:b/>
              </w:rPr>
              <w:t>Wie</w:t>
            </w:r>
          </w:p>
        </w:tc>
        <w:tc>
          <w:tcPr>
            <w:tcW w:w="1270" w:type="dxa"/>
          </w:tcPr>
          <w:p w14:paraId="303BDC9F" w14:textId="77777777" w:rsidR="006545CC" w:rsidRPr="006545CC" w:rsidRDefault="006545CC" w:rsidP="006545CC">
            <w:pPr>
              <w:pStyle w:val="Geenafstand"/>
              <w:rPr>
                <w:b/>
              </w:rPr>
            </w:pPr>
            <w:r w:rsidRPr="006545CC">
              <w:rPr>
                <w:b/>
              </w:rPr>
              <w:t>Datum</w:t>
            </w:r>
          </w:p>
        </w:tc>
      </w:tr>
      <w:tr w:rsidR="00850F2E" w:rsidRPr="006545CC" w14:paraId="458B3B1D" w14:textId="77777777" w:rsidTr="00CF5D50">
        <w:tc>
          <w:tcPr>
            <w:tcW w:w="562" w:type="dxa"/>
          </w:tcPr>
          <w:p w14:paraId="1C0F4BF3" w14:textId="77777777" w:rsidR="00850F2E" w:rsidRPr="006545CC" w:rsidRDefault="00850F2E" w:rsidP="00850F2E">
            <w:pPr>
              <w:pStyle w:val="Geenafstand"/>
              <w:rPr>
                <w:b/>
              </w:rPr>
            </w:pPr>
            <w:r w:rsidRPr="006545CC">
              <w:rPr>
                <w:b/>
              </w:rPr>
              <w:t>1</w:t>
            </w:r>
          </w:p>
        </w:tc>
        <w:tc>
          <w:tcPr>
            <w:tcW w:w="5529" w:type="dxa"/>
          </w:tcPr>
          <w:p w14:paraId="11E16B71" w14:textId="6B5A0F03" w:rsidR="00850F2E" w:rsidRPr="006545CC" w:rsidRDefault="00850F2E" w:rsidP="00850F2E">
            <w:pPr>
              <w:pStyle w:val="Geenafstand"/>
            </w:pPr>
            <w:r w:rsidRPr="006545CC">
              <w:t>Agenda jaarplan maken volgend schooljaar =&gt; begin volgend schooljaar</w:t>
            </w:r>
          </w:p>
        </w:tc>
        <w:tc>
          <w:tcPr>
            <w:tcW w:w="1700" w:type="dxa"/>
          </w:tcPr>
          <w:p w14:paraId="0FE39071" w14:textId="78FED7FA" w:rsidR="00850F2E" w:rsidRPr="006545CC" w:rsidRDefault="00850F2E" w:rsidP="00850F2E">
            <w:pPr>
              <w:pStyle w:val="Geenafstand"/>
            </w:pPr>
            <w:r w:rsidRPr="006545CC">
              <w:t>MR</w:t>
            </w:r>
          </w:p>
        </w:tc>
        <w:tc>
          <w:tcPr>
            <w:tcW w:w="1270" w:type="dxa"/>
          </w:tcPr>
          <w:p w14:paraId="2828EFFB" w14:textId="3A98AB45" w:rsidR="00850F2E" w:rsidRPr="006545CC" w:rsidRDefault="00850F2E" w:rsidP="00850F2E">
            <w:pPr>
              <w:pStyle w:val="Geenafstand"/>
            </w:pPr>
            <w:r>
              <w:t>Juni 2020</w:t>
            </w:r>
          </w:p>
        </w:tc>
      </w:tr>
      <w:tr w:rsidR="00850F2E" w:rsidRPr="006545CC" w14:paraId="1841E22E" w14:textId="77777777" w:rsidTr="00CF5D50">
        <w:tc>
          <w:tcPr>
            <w:tcW w:w="562" w:type="dxa"/>
          </w:tcPr>
          <w:p w14:paraId="09679397" w14:textId="77777777" w:rsidR="00850F2E" w:rsidRPr="006545CC" w:rsidRDefault="00850F2E" w:rsidP="00850F2E">
            <w:pPr>
              <w:pStyle w:val="Geenafstand"/>
              <w:rPr>
                <w:b/>
              </w:rPr>
            </w:pPr>
            <w:r w:rsidRPr="006545CC">
              <w:rPr>
                <w:b/>
              </w:rPr>
              <w:t>2</w:t>
            </w:r>
          </w:p>
        </w:tc>
        <w:tc>
          <w:tcPr>
            <w:tcW w:w="5529" w:type="dxa"/>
          </w:tcPr>
          <w:p w14:paraId="6595C957" w14:textId="0F658B2E" w:rsidR="00850F2E" w:rsidRPr="006545CC" w:rsidRDefault="00850F2E" w:rsidP="00850F2E">
            <w:pPr>
              <w:pStyle w:val="Geenafstand"/>
            </w:pPr>
            <w:r w:rsidRPr="006545CC">
              <w:t>Doorsturen van schoolgids en School plan doorsturen</w:t>
            </w:r>
          </w:p>
        </w:tc>
        <w:tc>
          <w:tcPr>
            <w:tcW w:w="1700" w:type="dxa"/>
          </w:tcPr>
          <w:p w14:paraId="3E5A055E" w14:textId="3B2A9043" w:rsidR="00850F2E" w:rsidRPr="006545CC" w:rsidRDefault="00850F2E" w:rsidP="00850F2E">
            <w:pPr>
              <w:pStyle w:val="Geenafstand"/>
            </w:pPr>
            <w:r>
              <w:t>Yvette</w:t>
            </w:r>
          </w:p>
        </w:tc>
        <w:tc>
          <w:tcPr>
            <w:tcW w:w="1270" w:type="dxa"/>
          </w:tcPr>
          <w:p w14:paraId="1E8CBD2B" w14:textId="24F4B69C" w:rsidR="00850F2E" w:rsidRPr="006545CC" w:rsidRDefault="00850F2E" w:rsidP="00850F2E">
            <w:pPr>
              <w:pStyle w:val="Geenafstand"/>
            </w:pPr>
          </w:p>
        </w:tc>
      </w:tr>
      <w:tr w:rsidR="00850F2E" w:rsidRPr="006545CC" w14:paraId="5EAE2913" w14:textId="77777777" w:rsidTr="00CF5D50">
        <w:tc>
          <w:tcPr>
            <w:tcW w:w="562" w:type="dxa"/>
          </w:tcPr>
          <w:p w14:paraId="328EC418" w14:textId="77777777" w:rsidR="00850F2E" w:rsidRPr="006545CC" w:rsidRDefault="00850F2E" w:rsidP="00850F2E">
            <w:pPr>
              <w:pStyle w:val="Geenafstand"/>
              <w:rPr>
                <w:b/>
              </w:rPr>
            </w:pPr>
            <w:r w:rsidRPr="006545CC">
              <w:rPr>
                <w:b/>
              </w:rPr>
              <w:t>3</w:t>
            </w:r>
          </w:p>
        </w:tc>
        <w:tc>
          <w:tcPr>
            <w:tcW w:w="5529" w:type="dxa"/>
          </w:tcPr>
          <w:p w14:paraId="5108EF7F" w14:textId="77777777" w:rsidR="00850F2E" w:rsidRPr="006545CC" w:rsidRDefault="00850F2E" w:rsidP="00850F2E">
            <w:pPr>
              <w:pStyle w:val="Geenafstand"/>
            </w:pPr>
            <w:r w:rsidRPr="006545CC">
              <w:t>Taakverdeling:</w:t>
            </w:r>
          </w:p>
          <w:p w14:paraId="5ED8C276" w14:textId="724AB18C" w:rsidR="00850F2E" w:rsidRPr="006545CC" w:rsidRDefault="00850F2E" w:rsidP="00850F2E">
            <w:pPr>
              <w:pStyle w:val="Geenafstand"/>
            </w:pPr>
            <w:r w:rsidRPr="006545CC">
              <w:t>Voorzitter:</w:t>
            </w:r>
            <w:r w:rsidR="00CF5D50">
              <w:t xml:space="preserve"> Giso</w:t>
            </w:r>
          </w:p>
          <w:p w14:paraId="2A05AE34" w14:textId="173C6310" w:rsidR="00850F2E" w:rsidRPr="006545CC" w:rsidRDefault="00850F2E" w:rsidP="00850F2E">
            <w:pPr>
              <w:pStyle w:val="Geenafstand"/>
            </w:pPr>
            <w:r w:rsidRPr="006545CC">
              <w:t>Secretaris:</w:t>
            </w:r>
            <w:r w:rsidR="00CF5D50">
              <w:t xml:space="preserve"> Ankie</w:t>
            </w:r>
          </w:p>
        </w:tc>
        <w:tc>
          <w:tcPr>
            <w:tcW w:w="1700" w:type="dxa"/>
          </w:tcPr>
          <w:p w14:paraId="36F8C06E" w14:textId="3D9FAB7C" w:rsidR="00850F2E" w:rsidRPr="006545CC" w:rsidRDefault="00850F2E" w:rsidP="00850F2E">
            <w:pPr>
              <w:pStyle w:val="Geenafstand"/>
            </w:pPr>
            <w:r w:rsidRPr="006545CC">
              <w:t>Allen</w:t>
            </w:r>
          </w:p>
        </w:tc>
        <w:tc>
          <w:tcPr>
            <w:tcW w:w="1270" w:type="dxa"/>
          </w:tcPr>
          <w:p w14:paraId="7FFB16FF" w14:textId="51A2931B" w:rsidR="00850F2E" w:rsidRPr="006545CC" w:rsidRDefault="00850F2E" w:rsidP="00850F2E">
            <w:pPr>
              <w:pStyle w:val="Geenafstand"/>
            </w:pPr>
          </w:p>
        </w:tc>
      </w:tr>
      <w:tr w:rsidR="0010277C" w:rsidRPr="006545CC" w14:paraId="1B1D6A7A" w14:textId="77777777" w:rsidTr="00CF5D50">
        <w:tc>
          <w:tcPr>
            <w:tcW w:w="562" w:type="dxa"/>
          </w:tcPr>
          <w:p w14:paraId="5A6AA23B" w14:textId="77777777" w:rsidR="0010277C" w:rsidRPr="006545CC" w:rsidRDefault="0010277C" w:rsidP="0010277C">
            <w:pPr>
              <w:pStyle w:val="Geenafstand"/>
              <w:rPr>
                <w:b/>
              </w:rPr>
            </w:pPr>
            <w:r w:rsidRPr="006545CC">
              <w:rPr>
                <w:b/>
              </w:rPr>
              <w:t>4</w:t>
            </w:r>
          </w:p>
        </w:tc>
        <w:tc>
          <w:tcPr>
            <w:tcW w:w="5529" w:type="dxa"/>
          </w:tcPr>
          <w:p w14:paraId="47DE9397" w14:textId="430FE5EC" w:rsidR="0010277C" w:rsidRPr="006545CC" w:rsidRDefault="0010277C" w:rsidP="0010277C">
            <w:pPr>
              <w:pStyle w:val="Geenafstand"/>
            </w:pPr>
            <w:r w:rsidRPr="006545CC">
              <w:t>Jaarplan</w:t>
            </w:r>
          </w:p>
        </w:tc>
        <w:tc>
          <w:tcPr>
            <w:tcW w:w="1700" w:type="dxa"/>
          </w:tcPr>
          <w:p w14:paraId="40D0DFBF" w14:textId="53F46281" w:rsidR="0010277C" w:rsidRPr="006545CC" w:rsidRDefault="0010277C" w:rsidP="0010277C">
            <w:pPr>
              <w:pStyle w:val="Geenafstand"/>
            </w:pPr>
            <w:r>
              <w:t>Leo</w:t>
            </w:r>
          </w:p>
        </w:tc>
        <w:tc>
          <w:tcPr>
            <w:tcW w:w="1270" w:type="dxa"/>
          </w:tcPr>
          <w:p w14:paraId="28247EB3" w14:textId="6173CB8C" w:rsidR="0010277C" w:rsidRPr="006545CC" w:rsidRDefault="0010277C" w:rsidP="0010277C">
            <w:pPr>
              <w:pStyle w:val="Geenafstand"/>
            </w:pPr>
            <w:r>
              <w:t>3-11-2020</w:t>
            </w:r>
          </w:p>
        </w:tc>
      </w:tr>
      <w:tr w:rsidR="0010277C" w:rsidRPr="006545CC" w14:paraId="5C210F02" w14:textId="77777777" w:rsidTr="00CF5D50">
        <w:tc>
          <w:tcPr>
            <w:tcW w:w="562" w:type="dxa"/>
          </w:tcPr>
          <w:p w14:paraId="528A8ECE" w14:textId="3A043E46" w:rsidR="0010277C" w:rsidRPr="006545CC" w:rsidRDefault="0010277C" w:rsidP="0010277C">
            <w:pPr>
              <w:pStyle w:val="Geenafstand"/>
              <w:rPr>
                <w:b/>
              </w:rPr>
            </w:pPr>
            <w:r w:rsidRPr="006545CC">
              <w:rPr>
                <w:b/>
              </w:rPr>
              <w:t>5</w:t>
            </w:r>
          </w:p>
        </w:tc>
        <w:tc>
          <w:tcPr>
            <w:tcW w:w="5529" w:type="dxa"/>
          </w:tcPr>
          <w:p w14:paraId="28954F6D" w14:textId="0B9932C9" w:rsidR="0010277C" w:rsidRPr="006545CC" w:rsidRDefault="0010277C" w:rsidP="0010277C">
            <w:pPr>
              <w:pStyle w:val="Geenafstand"/>
            </w:pPr>
            <w:r w:rsidRPr="006545CC">
              <w:t>MR regelement</w:t>
            </w:r>
          </w:p>
        </w:tc>
        <w:tc>
          <w:tcPr>
            <w:tcW w:w="1700" w:type="dxa"/>
          </w:tcPr>
          <w:p w14:paraId="0314D33B" w14:textId="0F3E03FE" w:rsidR="0010277C" w:rsidRPr="006545CC" w:rsidRDefault="0010277C" w:rsidP="0010277C">
            <w:pPr>
              <w:pStyle w:val="Geenafstand"/>
            </w:pPr>
            <w:r>
              <w:t>Monique Ankie</w:t>
            </w:r>
          </w:p>
        </w:tc>
        <w:tc>
          <w:tcPr>
            <w:tcW w:w="1270" w:type="dxa"/>
          </w:tcPr>
          <w:p w14:paraId="50F82E9D" w14:textId="48BDF246" w:rsidR="0010277C" w:rsidRPr="006545CC" w:rsidRDefault="0010277C" w:rsidP="0010277C">
            <w:pPr>
              <w:pStyle w:val="Geenafstand"/>
            </w:pPr>
            <w:r>
              <w:t>3-11-2020</w:t>
            </w:r>
          </w:p>
        </w:tc>
      </w:tr>
      <w:tr w:rsidR="0010277C" w:rsidRPr="006545CC" w14:paraId="1041E161" w14:textId="77777777" w:rsidTr="00CF5D50">
        <w:tc>
          <w:tcPr>
            <w:tcW w:w="562" w:type="dxa"/>
          </w:tcPr>
          <w:p w14:paraId="7B49A5A0" w14:textId="2A2E9906" w:rsidR="0010277C" w:rsidRPr="006545CC" w:rsidRDefault="0010277C" w:rsidP="0010277C">
            <w:pPr>
              <w:pStyle w:val="Geenafstand"/>
              <w:rPr>
                <w:b/>
              </w:rPr>
            </w:pPr>
            <w:r w:rsidRPr="006545CC">
              <w:rPr>
                <w:b/>
              </w:rPr>
              <w:t>6</w:t>
            </w:r>
          </w:p>
        </w:tc>
        <w:tc>
          <w:tcPr>
            <w:tcW w:w="5529" w:type="dxa"/>
          </w:tcPr>
          <w:p w14:paraId="5363EC86" w14:textId="445D6421" w:rsidR="0010277C" w:rsidRPr="006545CC" w:rsidRDefault="0010277C" w:rsidP="0010277C">
            <w:pPr>
              <w:pStyle w:val="Geenafstand"/>
            </w:pPr>
            <w:r w:rsidRPr="006545CC">
              <w:t>Bijlage A MR regelement</w:t>
            </w:r>
          </w:p>
        </w:tc>
        <w:tc>
          <w:tcPr>
            <w:tcW w:w="1700" w:type="dxa"/>
          </w:tcPr>
          <w:p w14:paraId="3B75C532" w14:textId="4DD71749" w:rsidR="0010277C" w:rsidRPr="006545CC" w:rsidRDefault="0010277C" w:rsidP="0010277C">
            <w:pPr>
              <w:pStyle w:val="Geenafstand"/>
            </w:pPr>
            <w:r>
              <w:t>Giso</w:t>
            </w:r>
          </w:p>
        </w:tc>
        <w:tc>
          <w:tcPr>
            <w:tcW w:w="1270" w:type="dxa"/>
          </w:tcPr>
          <w:p w14:paraId="301AD3F3" w14:textId="0CC63010" w:rsidR="0010277C" w:rsidRPr="006545CC" w:rsidRDefault="0010277C" w:rsidP="0010277C">
            <w:pPr>
              <w:pStyle w:val="Geenafstand"/>
            </w:pPr>
            <w:r>
              <w:t>3-11-2020</w:t>
            </w:r>
          </w:p>
        </w:tc>
      </w:tr>
      <w:tr w:rsidR="0010277C" w:rsidRPr="006545CC" w14:paraId="7B82ADF0" w14:textId="77777777" w:rsidTr="00CF5D50">
        <w:tc>
          <w:tcPr>
            <w:tcW w:w="562" w:type="dxa"/>
          </w:tcPr>
          <w:p w14:paraId="4A700062" w14:textId="133740E6" w:rsidR="0010277C" w:rsidRPr="006545CC" w:rsidRDefault="0010277C" w:rsidP="0010277C">
            <w:pPr>
              <w:pStyle w:val="Geenafstand"/>
              <w:rPr>
                <w:b/>
              </w:rPr>
            </w:pPr>
            <w:r w:rsidRPr="006545CC">
              <w:rPr>
                <w:b/>
              </w:rPr>
              <w:t>7</w:t>
            </w:r>
          </w:p>
        </w:tc>
        <w:tc>
          <w:tcPr>
            <w:tcW w:w="5529" w:type="dxa"/>
          </w:tcPr>
          <w:p w14:paraId="45CB87A4" w14:textId="5565F3D9" w:rsidR="0010277C" w:rsidRPr="006545CC" w:rsidRDefault="0010277C" w:rsidP="0010277C">
            <w:pPr>
              <w:pStyle w:val="Geenafstand"/>
            </w:pPr>
            <w:r>
              <w:t>Conceptbegroting bespreken</w:t>
            </w:r>
          </w:p>
        </w:tc>
        <w:tc>
          <w:tcPr>
            <w:tcW w:w="1700" w:type="dxa"/>
          </w:tcPr>
          <w:p w14:paraId="2C1F88D4" w14:textId="4348B974" w:rsidR="0010277C" w:rsidRPr="006545CC" w:rsidRDefault="0010277C" w:rsidP="0010277C">
            <w:pPr>
              <w:pStyle w:val="Geenafstand"/>
            </w:pPr>
            <w:r>
              <w:t>Yvette, Leo, Eric</w:t>
            </w:r>
          </w:p>
        </w:tc>
        <w:tc>
          <w:tcPr>
            <w:tcW w:w="1270" w:type="dxa"/>
          </w:tcPr>
          <w:p w14:paraId="50D0F638" w14:textId="28EFD125" w:rsidR="0010277C" w:rsidRPr="006545CC" w:rsidRDefault="0010277C" w:rsidP="0010277C">
            <w:pPr>
              <w:pStyle w:val="Geenafstand"/>
            </w:pPr>
            <w:r>
              <w:t>3-11-2020</w:t>
            </w:r>
          </w:p>
        </w:tc>
      </w:tr>
    </w:tbl>
    <w:p w14:paraId="5C8EE3B3" w14:textId="77777777" w:rsidR="006545CC" w:rsidRPr="00B141F9" w:rsidRDefault="006545CC" w:rsidP="006545CC">
      <w:pPr>
        <w:pStyle w:val="Geenafstand"/>
      </w:pPr>
    </w:p>
    <w:p w14:paraId="3865F5F1" w14:textId="77777777" w:rsidR="00B141F9" w:rsidRDefault="00B141F9" w:rsidP="00BD128E">
      <w:pPr>
        <w:pStyle w:val="Geenafstand"/>
        <w:ind w:left="360"/>
      </w:pPr>
    </w:p>
    <w:sectPr w:rsidR="00B141F9" w:rsidSect="006E0DD3">
      <w:headerReference w:type="default" r:id="rId12"/>
      <w:footerReference w:type="even" r:id="rId13"/>
      <w:footerReference w:type="default" r:id="rId14"/>
      <w:headerReference w:type="first" r:id="rId15"/>
      <w:footerReference w:type="first" r:id="rId16"/>
      <w:pgSz w:w="11907" w:h="16839" w:code="1"/>
      <w:pgMar w:top="1418" w:right="1418" w:bottom="1418" w:left="1418" w:header="709" w:footer="62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A967D" w14:textId="77777777" w:rsidR="00E243AA" w:rsidRDefault="00E243AA">
      <w:pPr>
        <w:spacing w:after="0" w:line="240" w:lineRule="auto"/>
      </w:pPr>
      <w:r>
        <w:separator/>
      </w:r>
    </w:p>
  </w:endnote>
  <w:endnote w:type="continuationSeparator" w:id="0">
    <w:p w14:paraId="708B7220" w14:textId="77777777" w:rsidR="00E243AA" w:rsidRDefault="00E2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3FF7" w14:textId="77777777" w:rsidR="00E4177B" w:rsidRDefault="006E0DD3">
    <w:pPr>
      <w:pStyle w:val="Voettekst"/>
    </w:pPr>
    <w:r>
      <w:rPr>
        <w:noProof/>
        <w:lang w:eastAsia="nl-NL"/>
      </w:rPr>
      <mc:AlternateContent>
        <mc:Choice Requires="wps">
          <w:drawing>
            <wp:anchor distT="0" distB="0" distL="114300" distR="114300" simplePos="0" relativeHeight="251679744" behindDoc="0" locked="0" layoutInCell="0" allowOverlap="1" wp14:anchorId="47628033" wp14:editId="47628034">
              <wp:simplePos x="0" y="0"/>
              <wp:positionH relativeFrom="rightMargin">
                <wp:align>left</wp:align>
              </wp:positionH>
              <wp:positionV relativeFrom="margin">
                <wp:align>bottom</wp:align>
              </wp:positionV>
              <wp:extent cx="531495" cy="8229600"/>
              <wp:effectExtent l="0" t="0" r="1905"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48D78" w14:textId="77777777" w:rsidR="00E4177B" w:rsidRDefault="00A76526">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EndPr/>
                            <w:sdtContent>
                              <w:r w:rsidR="004253A2">
                                <w:rPr>
                                  <w:rStyle w:val="Tekstvantijdelijkeaanduiding"/>
                                  <w:szCs w:val="20"/>
                                </w:rPr>
                                <w:t>[Geef de naam van het bedrijf op]</w:t>
                              </w:r>
                            </w:sdtContent>
                          </w:sdt>
                          <w:r w:rsidR="004253A2">
                            <w:rPr>
                              <w:szCs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7628033" id="Rectangle 25" o:spid="_x0000_s1026" style="position:absolute;margin-left:0;margin-top:0;width:41.85pt;height:9in;z-index:2516797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" o:allowincell="f" filled="f" stroked="f">
              <v:textbox style="layout-flow:vertical;mso-layout-flow-alt:bottom-to-top" inset=",,8.64pt,10.8pt">
                <w:txbxContent>
                  <w:p w14:paraId="17448D78" w14:textId="77777777" w:rsidR="00E4177B" w:rsidRDefault="00C20217">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EndPr/>
                      <w:sdtContent>
                        <w:r w:rsidR="004253A2">
                          <w:rPr>
                            <w:rStyle w:val="Tekstvantijdelijkeaanduiding"/>
                            <w:szCs w:val="20"/>
                          </w:rPr>
                          <w:t>[Geef de naam van het bedrijf op]</w:t>
                        </w:r>
                      </w:sdtContent>
                    </w:sdt>
                    <w:r w:rsidR="004253A2">
                      <w:rPr>
                        <w:szCs w:val="20"/>
                      </w:rPr>
                      <w:t xml:space="preserve">  </w:t>
                    </w:r>
                  </w:p>
                </w:txbxContent>
              </v:textbox>
              <w10:wrap anchorx="margin" anchory="margin"/>
            </v:rect>
          </w:pict>
        </mc:Fallback>
      </mc:AlternateContent>
    </w:r>
    <w:r>
      <w:rPr>
        <w:noProof/>
        <w:lang w:eastAsia="nl-NL"/>
      </w:rPr>
      <mc:AlternateContent>
        <mc:Choice Requires="wps">
          <w:drawing>
            <wp:anchor distT="0" distB="0" distL="114300" distR="114300" simplePos="0" relativeHeight="251680768" behindDoc="0" locked="0" layoutInCell="0" allowOverlap="1" wp14:anchorId="47628035" wp14:editId="47628036">
              <wp:simplePos x="0" y="0"/>
              <wp:positionH relativeFrom="page">
                <wp:align>center</wp:align>
              </wp:positionH>
              <wp:positionV relativeFrom="page">
                <wp:align>center</wp:align>
              </wp:positionV>
              <wp:extent cx="7138035" cy="9441815"/>
              <wp:effectExtent l="9525" t="9525" r="15240" b="698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5CD5D9DC" id="AutoShape 26" o:spid="_x0000_s1026" style="position:absolute;margin-left:0;margin-top:0;width:562.05pt;height:743.45pt;z-index:25168076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" o:allowincell="f" filled="f" fillcolor="black" strokecolor="black [3213]" strokeweight="1pt">
              <w10:wrap anchorx="page" anchory="page"/>
            </v:roundrect>
          </w:pict>
        </mc:Fallback>
      </mc:AlternateContent>
    </w:r>
    <w:r>
      <w:rPr>
        <w:noProof/>
        <w:lang w:eastAsia="nl-NL"/>
      </w:rPr>
      <mc:AlternateContent>
        <mc:Choice Requires="wps">
          <w:drawing>
            <wp:anchor distT="0" distB="0" distL="114300" distR="114300" simplePos="0" relativeHeight="251678720" behindDoc="0" locked="0" layoutInCell="0" allowOverlap="1" wp14:anchorId="47628037" wp14:editId="47628038">
              <wp:simplePos x="0" y="0"/>
              <wp:positionH relativeFrom="rightMargin">
                <wp:align>left</wp:align>
              </wp:positionH>
              <wp:positionV relativeFrom="bottomMargin">
                <wp:align>top</wp:align>
              </wp:positionV>
              <wp:extent cx="520700" cy="520700"/>
              <wp:effectExtent l="9525" t="9525" r="3175" b="3175"/>
              <wp:wrapNone/>
              <wp:docPr id="2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7061E0" w14:textId="77777777"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4253A2">
                            <w:rPr>
                              <w:noProof/>
                              <w:color w:val="FFFFFF" w:themeColor="background1"/>
                              <w:sz w:val="40"/>
                              <w:szCs w:val="40"/>
                            </w:rPr>
                            <w:t>2</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7" id="Oval 24" o:spid="_x0000_s1027" style="position:absolute;margin-left:0;margin-top:0;width:41pt;height:41pt;z-index:25167872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" o:allowincell="f" fillcolor="#d34817 [3204]" stroked="f">
              <v:textbox inset="0,0,0,0">
                <w:txbxContent>
                  <w:p w14:paraId="7F7061E0" w14:textId="77777777"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4253A2">
                      <w:rPr>
                        <w:noProof/>
                        <w:color w:val="FFFFFF" w:themeColor="background1"/>
                        <w:sz w:val="40"/>
                        <w:szCs w:val="40"/>
                      </w:rPr>
                      <w:t>2</w:t>
                    </w:r>
                    <w: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2EC46" w14:textId="77777777" w:rsidR="00E4177B" w:rsidRDefault="00DF4F98">
    <w:pPr>
      <w:rPr>
        <w:sz w:val="20"/>
        <w:szCs w:val="20"/>
      </w:rPr>
    </w:pPr>
    <w:r>
      <w:rPr>
        <w:noProof/>
        <w:sz w:val="20"/>
        <w:szCs w:val="20"/>
        <w:lang w:eastAsia="nl-NL"/>
      </w:rPr>
      <mc:AlternateContent>
        <mc:Choice Requires="wps">
          <w:drawing>
            <wp:anchor distT="0" distB="0" distL="114300" distR="114300" simplePos="0" relativeHeight="251682816" behindDoc="0" locked="0" layoutInCell="0" allowOverlap="1" wp14:anchorId="47628039" wp14:editId="4762803A">
              <wp:simplePos x="0" y="0"/>
              <wp:positionH relativeFrom="rightMargin">
                <wp:align>left</wp:align>
              </wp:positionH>
              <wp:positionV relativeFrom="bottomMargin">
                <wp:posOffset>74649</wp:posOffset>
              </wp:positionV>
              <wp:extent cx="350875" cy="350579"/>
              <wp:effectExtent l="0" t="0" r="0" b="0"/>
              <wp:wrapNone/>
              <wp:docPr id="19"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875" cy="350579"/>
                      </a:xfrm>
                      <a:prstGeom prst="ellipse">
                        <a:avLst/>
                      </a:prstGeom>
                      <a:solidFill>
                        <a:srgbClr val="C00000"/>
                      </a:solidFill>
                      <a:ln>
                        <a:noFill/>
                      </a:ln>
                    </wps:spPr>
                    <wps:txbx>
                      <w:txbxContent>
                        <w:p w14:paraId="4F69C0DC" w14:textId="4157F3AF"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A76526" w:rsidRPr="00A76526">
                            <w:rPr>
                              <w:noProof/>
                              <w:color w:val="FFFFFF" w:themeColor="background1"/>
                              <w:sz w:val="40"/>
                              <w:szCs w:val="40"/>
                            </w:rPr>
                            <w:t>3</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9" id="Oval 27" o:spid="_x0000_s1028" style="position:absolute;margin-left:0;margin-top:5.9pt;width:27.65pt;height:27.6pt;z-index:251682816;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" o:allowincell="f" fillcolor="#c00000" stroked="f">
              <v:textbox inset="0,0,0,0">
                <w:txbxContent>
                  <w:p w14:paraId="4F69C0DC" w14:textId="4157F3AF" w:rsidR="00E4177B" w:rsidRDefault="00E4177B">
                    <w:pPr>
                      <w:pStyle w:val="Geenafstand"/>
                      <w:jc w:val="center"/>
                      <w:rPr>
                        <w:color w:val="FFFFFF" w:themeColor="background1"/>
                        <w:sz w:val="40"/>
                        <w:szCs w:val="40"/>
                      </w:rPr>
                    </w:pPr>
                    <w:r>
                      <w:fldChar w:fldCharType="begin"/>
                    </w:r>
                    <w:r>
                      <w:instrText xml:space="preserve"> PAGE  \* Arabic  \* MERGEFORMAT </w:instrText>
                    </w:r>
                    <w:r>
                      <w:fldChar w:fldCharType="separate"/>
                    </w:r>
                    <w:r w:rsidR="00A76526" w:rsidRPr="00A76526">
                      <w:rPr>
                        <w:noProof/>
                        <w:color w:val="FFFFFF" w:themeColor="background1"/>
                        <w:sz w:val="40"/>
                        <w:szCs w:val="40"/>
                      </w:rPr>
                      <w:t>3</w:t>
                    </w:r>
                    <w:r>
                      <w:fldChar w:fldCharType="end"/>
                    </w:r>
                  </w:p>
                </w:txbxContent>
              </v:textbox>
              <w10:wrap anchorx="margin" anchory="margin"/>
            </v:oval>
          </w:pict>
        </mc:Fallback>
      </mc:AlternateContent>
    </w:r>
  </w:p>
  <w:p w14:paraId="27189BBA" w14:textId="77777777" w:rsidR="00E4177B" w:rsidRDefault="00E4177B">
    <w:pPr>
      <w:pStyle w:val="Voet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67B7" w14:textId="77777777" w:rsidR="00E4177B" w:rsidRPr="00914A58" w:rsidRDefault="006E0DD3" w:rsidP="006E0DD3">
    <w:pPr>
      <w:pStyle w:val="Voettekst"/>
      <w:jc w:val="center"/>
      <w:rPr>
        <w:rFonts w:cs="Arial"/>
        <w:i/>
      </w:rPr>
    </w:pPr>
    <w:r>
      <w:rPr>
        <w:noProof/>
        <w:lang w:eastAsia="nl-NL"/>
      </w:rPr>
      <mc:AlternateContent>
        <mc:Choice Requires="wps">
          <w:drawing>
            <wp:anchor distT="0" distB="0" distL="114300" distR="114300" simplePos="0" relativeHeight="251667456" behindDoc="0" locked="0" layoutInCell="0" allowOverlap="1" wp14:anchorId="4762803D" wp14:editId="4762803E">
              <wp:simplePos x="0" y="0"/>
              <wp:positionH relativeFrom="leftMargin">
                <wp:posOffset>6696075</wp:posOffset>
              </wp:positionH>
              <wp:positionV relativeFrom="bottomMargin">
                <wp:posOffset>133985</wp:posOffset>
              </wp:positionV>
              <wp:extent cx="323850" cy="323850"/>
              <wp:effectExtent l="0" t="0" r="0" b="0"/>
              <wp:wrapNone/>
              <wp:docPr id="1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ellipse">
                        <a:avLst/>
                      </a:prstGeom>
                      <a:solidFill>
                        <a:srgbClr val="C00000"/>
                      </a:solidFill>
                      <a:ln>
                        <a:noFill/>
                      </a:ln>
                    </wps:spPr>
                    <wps:txbx>
                      <w:txbxContent>
                        <w:p w14:paraId="4CD5D4EA" w14:textId="77777777" w:rsidR="00E4177B" w:rsidRDefault="00E4177B">
                          <w:pPr>
                            <w:pStyle w:val="Geenafstand"/>
                            <w:jc w:val="center"/>
                            <w:rPr>
                              <w:color w:val="FFFFFF" w:themeColor="background1"/>
                              <w:sz w:val="40"/>
                              <w:szCs w:val="4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2803D" id="Oval 10" o:spid="_x0000_s1029" style="position:absolute;left:0;text-align:left;margin-left:527.25pt;margin-top:10.55pt;width:25.5pt;height:25.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" o:allowincell="f" fillcolor="#c00000" stroked="f">
              <v:textbox inset="0,0,0,0">
                <w:txbxContent>
                  <w:p w14:paraId="4CD5D4EA" w14:textId="77777777" w:rsidR="00E4177B" w:rsidRDefault="00E4177B">
                    <w:pPr>
                      <w:pStyle w:val="Geenafstand"/>
                      <w:jc w:val="center"/>
                      <w:rPr>
                        <w:color w:val="FFFFFF" w:themeColor="background1"/>
                        <w:sz w:val="40"/>
                        <w:szCs w:val="40"/>
                      </w:rPr>
                    </w:pPr>
                  </w:p>
                </w:txbxContent>
              </v:textbox>
              <w10:wrap anchorx="margin" anchory="margin"/>
            </v:oval>
          </w:pict>
        </mc:Fallback>
      </mc:AlternateContent>
    </w:r>
    <w:r>
      <w:rPr>
        <w:noProof/>
        <w:lang w:eastAsia="nl-NL"/>
      </w:rPr>
      <mc:AlternateContent>
        <mc:Choice Requires="wps">
          <w:drawing>
            <wp:anchor distT="0" distB="0" distL="114300" distR="114300" simplePos="0" relativeHeight="251668480" behindDoc="0" locked="0" layoutInCell="0" allowOverlap="1" wp14:anchorId="4762803F" wp14:editId="47628040">
              <wp:simplePos x="0" y="0"/>
              <wp:positionH relativeFrom="page">
                <wp:align>center</wp:align>
              </wp:positionH>
              <wp:positionV relativeFrom="page">
                <wp:align>center</wp:align>
              </wp:positionV>
              <wp:extent cx="6931660" cy="10030460"/>
              <wp:effectExtent l="6985" t="6350" r="14605" b="1206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660" cy="1003046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DACEE8C" id="AutoShape 11" o:spid="_x0000_s1026" style="position:absolute;margin-left:0;margin-top:0;width:545.8pt;height:789.8pt;z-index:25166848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" o:allowincell="f" filled="f" fillcolor="black" strokecolor="black [3213]" strokeweight="1pt">
              <w10:wrap anchorx="page" anchory="page"/>
            </v:roundrect>
          </w:pict>
        </mc:Fallback>
      </mc:AlternateContent>
    </w:r>
    <w:r w:rsidR="00914A58" w:rsidRPr="00914A58">
      <w:rPr>
        <w:rFonts w:cs="Arial"/>
        <w:i/>
        <w:sz w:val="18"/>
      </w:rPr>
      <w:t xml:space="preserve">Basisschool </w:t>
    </w:r>
    <w:r w:rsidR="00914A58">
      <w:rPr>
        <w:rFonts w:cs="Arial"/>
        <w:i/>
        <w:sz w:val="18"/>
      </w:rPr>
      <w:t>’</w:t>
    </w:r>
    <w:r w:rsidR="00914A58" w:rsidRPr="00914A58">
      <w:rPr>
        <w:rFonts w:cs="Arial"/>
        <w:i/>
        <w:sz w:val="18"/>
      </w:rPr>
      <w:t>t Startblok</w:t>
    </w:r>
    <w:r w:rsidR="00914A58">
      <w:rPr>
        <w:rFonts w:cs="Arial"/>
        <w:i/>
        <w:sz w:val="18"/>
      </w:rPr>
      <w:t xml:space="preserve">    </w:t>
    </w:r>
    <w:r w:rsidR="00914A58" w:rsidRPr="00914A58">
      <w:rPr>
        <w:rFonts w:cs="Arial"/>
        <w:i/>
        <w:sz w:val="18"/>
      </w:rPr>
      <w:t xml:space="preserve"> </w:t>
    </w:r>
    <w:r w:rsidR="00914A58">
      <w:rPr>
        <w:rFonts w:cs="Arial"/>
        <w:i/>
        <w:sz w:val="18"/>
      </w:rPr>
      <w:t xml:space="preserve">o    </w:t>
    </w:r>
    <w:r w:rsidR="00914A58" w:rsidRPr="00914A58">
      <w:rPr>
        <w:rFonts w:cs="Arial"/>
        <w:i/>
        <w:sz w:val="18"/>
      </w:rPr>
      <w:t xml:space="preserve"> Keverberg 3-5 </w:t>
    </w:r>
    <w:r w:rsidR="00914A58">
      <w:rPr>
        <w:rFonts w:cs="Arial"/>
        <w:i/>
        <w:sz w:val="18"/>
      </w:rPr>
      <w:t xml:space="preserve">     o     </w:t>
    </w:r>
    <w:r w:rsidR="00914A58" w:rsidRPr="00914A58">
      <w:rPr>
        <w:rFonts w:cs="Arial"/>
        <w:i/>
        <w:sz w:val="18"/>
      </w:rPr>
      <w:t xml:space="preserve"> 5655</w:t>
    </w:r>
    <w:r>
      <w:rPr>
        <w:rFonts w:cs="Arial"/>
        <w:i/>
        <w:sz w:val="18"/>
      </w:rPr>
      <w:t xml:space="preserve"> </w:t>
    </w:r>
    <w:r w:rsidR="00914A58" w:rsidRPr="00914A58">
      <w:rPr>
        <w:rFonts w:cs="Arial"/>
        <w:i/>
        <w:sz w:val="18"/>
      </w:rPr>
      <w:t>B</w:t>
    </w:r>
    <w:r w:rsidR="003D1B0E">
      <w:rPr>
        <w:rFonts w:cs="Arial"/>
        <w:i/>
        <w:sz w:val="18"/>
      </w:rPr>
      <w:t>A</w:t>
    </w:r>
    <w:r w:rsidR="00914A58" w:rsidRPr="00914A58">
      <w:rPr>
        <w:rFonts w:cs="Arial"/>
        <w:i/>
        <w:sz w:val="18"/>
      </w:rPr>
      <w:t xml:space="preserve"> EINDHOVEN</w:t>
    </w:r>
    <w:r w:rsidR="00914A58">
      <w:rPr>
        <w:rFonts w:cs="Arial"/>
        <w:i/>
        <w:sz w:val="18"/>
      </w:rPr>
      <w:t xml:space="preserve">      o      </w:t>
    </w:r>
    <w:r w:rsidR="00914A58" w:rsidRPr="00914A58">
      <w:rPr>
        <w:rFonts w:cs="Arial"/>
        <w:i/>
        <w:sz w:val="18"/>
      </w:rPr>
      <w:t>040-2518710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01CED" w14:textId="77777777" w:rsidR="00E243AA" w:rsidRDefault="00E243AA">
      <w:pPr>
        <w:spacing w:after="0" w:line="240" w:lineRule="auto"/>
      </w:pPr>
      <w:r>
        <w:separator/>
      </w:r>
    </w:p>
  </w:footnote>
  <w:footnote w:type="continuationSeparator" w:id="0">
    <w:p w14:paraId="38B12F6E" w14:textId="77777777" w:rsidR="00E243AA" w:rsidRDefault="00E24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4777" w14:textId="77777777" w:rsidR="00DF4F98" w:rsidRDefault="00DF4F98">
    <w:pPr>
      <w:pStyle w:val="Koptekst"/>
    </w:pPr>
    <w:r>
      <w:rPr>
        <w:noProof/>
        <w:sz w:val="20"/>
        <w:szCs w:val="20"/>
        <w:lang w:eastAsia="nl-NL"/>
      </w:rPr>
      <mc:AlternateContent>
        <mc:Choice Requires="wps">
          <w:drawing>
            <wp:anchor distT="0" distB="0" distL="114300" distR="114300" simplePos="0" relativeHeight="251683840" behindDoc="0" locked="0" layoutInCell="0" allowOverlap="1" wp14:anchorId="47628031" wp14:editId="47628032">
              <wp:simplePos x="0" y="0"/>
              <wp:positionH relativeFrom="margin">
                <wp:align>center</wp:align>
              </wp:positionH>
              <wp:positionV relativeFrom="margin">
                <wp:align>center</wp:align>
              </wp:positionV>
              <wp:extent cx="7138035" cy="9441815"/>
              <wp:effectExtent l="0" t="0" r="16510" b="26035"/>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06BD8292" id="AutoShape 28" o:spid="_x0000_s1026" style="position:absolute;margin-left:0;margin-top:0;width:562.05pt;height:743.45pt;z-index:251683840;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" o:allowincell="f" filled="f" fillcolor="black" strokecolor="black [3213]" strokeweight="1pt">
              <w10:wrap anchorx="margin" anchory="margin"/>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DF971" w14:textId="77777777" w:rsidR="001D7120" w:rsidRDefault="001D7120">
    <w:pPr>
      <w:pStyle w:val="Koptekst"/>
    </w:pPr>
    <w:r>
      <w:rPr>
        <w:noProof/>
        <w:lang w:eastAsia="nl-NL"/>
      </w:rPr>
      <w:drawing>
        <wp:anchor distT="0" distB="0" distL="114300" distR="114300" simplePos="0" relativeHeight="251659776" behindDoc="0" locked="0" layoutInCell="1" allowOverlap="1" wp14:anchorId="4762803B" wp14:editId="4762803C">
          <wp:simplePos x="0" y="0"/>
          <wp:positionH relativeFrom="column">
            <wp:posOffset>-586105</wp:posOffset>
          </wp:positionH>
          <wp:positionV relativeFrom="paragraph">
            <wp:posOffset>141605</wp:posOffset>
          </wp:positionV>
          <wp:extent cx="6924675" cy="1254760"/>
          <wp:effectExtent l="0" t="0" r="0" b="0"/>
          <wp:wrapTopAndBottom/>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tartblok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4675" cy="1254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0C0C54A"/>
    <w:lvl w:ilvl="0">
      <w:start w:val="1"/>
      <w:numFmt w:val="bullet"/>
      <w:pStyle w:val="Lijstopsomteken5"/>
      <w:lvlText w:val="○"/>
      <w:lvlJc w:val="left"/>
      <w:pPr>
        <w:ind w:left="1800" w:hanging="360"/>
      </w:pPr>
      <w:rPr>
        <w:rFonts w:ascii="Monotype Corsiva" w:hAnsi="Monotype Corsiva" w:hint="default"/>
        <w:color w:val="A28E6A" w:themeColor="accent3"/>
      </w:rPr>
    </w:lvl>
  </w:abstractNum>
  <w:abstractNum w:abstractNumId="1" w15:restartNumberingAfterBreak="0">
    <w:nsid w:val="FFFFFF81"/>
    <w:multiLevelType w:val="singleLevel"/>
    <w:tmpl w:val="9A8A1DFA"/>
    <w:lvl w:ilvl="0">
      <w:start w:val="1"/>
      <w:numFmt w:val="bullet"/>
      <w:pStyle w:val="Lijstopsomteken4"/>
      <w:lvlText w:val=""/>
      <w:lvlJc w:val="left"/>
      <w:pPr>
        <w:ind w:left="1440" w:hanging="360"/>
      </w:pPr>
      <w:rPr>
        <w:rFonts w:ascii="Symbol" w:hAnsi="Symbol" w:hint="default"/>
        <w:color w:val="A28E6A" w:themeColor="accent3"/>
      </w:rPr>
    </w:lvl>
  </w:abstractNum>
  <w:abstractNum w:abstractNumId="2" w15:restartNumberingAfterBreak="0">
    <w:nsid w:val="FFFFFF82"/>
    <w:multiLevelType w:val="singleLevel"/>
    <w:tmpl w:val="4AAC3C4A"/>
    <w:lvl w:ilvl="0">
      <w:start w:val="1"/>
      <w:numFmt w:val="bullet"/>
      <w:pStyle w:val="Lijstopsomteken3"/>
      <w:lvlText w:val=""/>
      <w:lvlJc w:val="left"/>
      <w:pPr>
        <w:ind w:left="1080" w:hanging="360"/>
      </w:pPr>
      <w:rPr>
        <w:rFonts w:ascii="Symbol" w:hAnsi="Symbol" w:hint="default"/>
        <w:color w:val="EE8C69" w:themeColor="accent1" w:themeTint="99"/>
      </w:rPr>
    </w:lvl>
  </w:abstractNum>
  <w:abstractNum w:abstractNumId="3" w15:restartNumberingAfterBreak="0">
    <w:nsid w:val="FFFFFF83"/>
    <w:multiLevelType w:val="singleLevel"/>
    <w:tmpl w:val="3EFA84BC"/>
    <w:lvl w:ilvl="0">
      <w:start w:val="1"/>
      <w:numFmt w:val="bullet"/>
      <w:pStyle w:val="Lijstopsomteken2"/>
      <w:lvlText w:val=""/>
      <w:lvlJc w:val="left"/>
      <w:pPr>
        <w:ind w:left="720" w:hanging="360"/>
      </w:pPr>
      <w:rPr>
        <w:rFonts w:ascii="Symbol" w:hAnsi="Symbol" w:hint="default"/>
        <w:color w:val="D34817" w:themeColor="accent1"/>
      </w:rPr>
    </w:lvl>
  </w:abstractNum>
  <w:abstractNum w:abstractNumId="4" w15:restartNumberingAfterBreak="0">
    <w:nsid w:val="FFFFFF89"/>
    <w:multiLevelType w:val="singleLevel"/>
    <w:tmpl w:val="3932A106"/>
    <w:lvl w:ilvl="0">
      <w:start w:val="1"/>
      <w:numFmt w:val="bullet"/>
      <w:pStyle w:val="Lijstopsomteken"/>
      <w:lvlText w:val=""/>
      <w:lvlJc w:val="left"/>
      <w:pPr>
        <w:ind w:left="360" w:hanging="360"/>
      </w:pPr>
      <w:rPr>
        <w:rFonts w:ascii="Symbol" w:hAnsi="Symbol" w:hint="default"/>
        <w:color w:val="9D3511" w:themeColor="accent1" w:themeShade="BF"/>
      </w:rPr>
    </w:lvl>
  </w:abstractNum>
  <w:abstractNum w:abstractNumId="5" w15:restartNumberingAfterBreak="0">
    <w:nsid w:val="02F51561"/>
    <w:multiLevelType w:val="hybridMultilevel"/>
    <w:tmpl w:val="72D0171E"/>
    <w:lvl w:ilvl="0" w:tplc="DEBAFF22">
      <w:start w:val="1"/>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11115A"/>
    <w:multiLevelType w:val="hybridMultilevel"/>
    <w:tmpl w:val="8AC0890A"/>
    <w:lvl w:ilvl="0" w:tplc="E8B023E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0F40A8"/>
    <w:multiLevelType w:val="hybridMultilevel"/>
    <w:tmpl w:val="D27ECF0C"/>
    <w:lvl w:ilvl="0" w:tplc="4C98E62C">
      <w:numFmt w:val="bullet"/>
      <w:lvlText w:val=""/>
      <w:lvlJc w:val="left"/>
      <w:pPr>
        <w:ind w:left="360" w:hanging="360"/>
      </w:pPr>
      <w:rPr>
        <w:rFonts w:ascii="Symbol" w:eastAsiaTheme="minorEastAsia"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CD917C1"/>
    <w:multiLevelType w:val="hybridMultilevel"/>
    <w:tmpl w:val="0B7E43BC"/>
    <w:lvl w:ilvl="0" w:tplc="6D1E8C26">
      <w:start w:val="15"/>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1116A5"/>
    <w:multiLevelType w:val="hybridMultilevel"/>
    <w:tmpl w:val="00FC10A6"/>
    <w:lvl w:ilvl="0" w:tplc="35F20570">
      <w:start w:val="1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E46173A"/>
    <w:multiLevelType w:val="hybridMultilevel"/>
    <w:tmpl w:val="8464554E"/>
    <w:lvl w:ilvl="0" w:tplc="E8B023EC">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5"/>
  </w:num>
  <w:num w:numId="17">
    <w:abstractNumId w:val="9"/>
  </w:num>
  <w:num w:numId="18">
    <w:abstractNumId w:val="6"/>
  </w:num>
  <w:num w:numId="19">
    <w:abstractNumId w:val="10"/>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removeDateAndTime/>
  <w:attachedTemplate r:id="rId1"/>
  <w:defaultTabStop w:val="709"/>
  <w:hyphenationZone w:val="420"/>
  <w:drawingGridHorizontalSpacing w:val="110"/>
  <w:displayHorizontalDrawingGridEvery w:val="2"/>
  <w:characterSpacingControl w:val="doNotCompress"/>
  <w:savePreviewPicture/>
  <w:hdrShapeDefaults>
    <o:shapedefaults v:ext="edit" spidmax="8193">
      <o:colormru v:ext="edit" colors="#f06,#c00,#d313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CD"/>
    <w:rsid w:val="00002358"/>
    <w:rsid w:val="000269C8"/>
    <w:rsid w:val="00040305"/>
    <w:rsid w:val="0006538F"/>
    <w:rsid w:val="0008748A"/>
    <w:rsid w:val="000906D1"/>
    <w:rsid w:val="000B48CF"/>
    <w:rsid w:val="000E04A5"/>
    <w:rsid w:val="000F77AA"/>
    <w:rsid w:val="0010277C"/>
    <w:rsid w:val="00102C51"/>
    <w:rsid w:val="00163144"/>
    <w:rsid w:val="0017206D"/>
    <w:rsid w:val="001B78BC"/>
    <w:rsid w:val="001D047E"/>
    <w:rsid w:val="001D4DA5"/>
    <w:rsid w:val="001D7120"/>
    <w:rsid w:val="00203A3A"/>
    <w:rsid w:val="00223B39"/>
    <w:rsid w:val="00244971"/>
    <w:rsid w:val="0024607E"/>
    <w:rsid w:val="0025506A"/>
    <w:rsid w:val="00260FD5"/>
    <w:rsid w:val="00276620"/>
    <w:rsid w:val="00282FB9"/>
    <w:rsid w:val="00283D74"/>
    <w:rsid w:val="0029169A"/>
    <w:rsid w:val="00291E9E"/>
    <w:rsid w:val="002B16A6"/>
    <w:rsid w:val="002D3D72"/>
    <w:rsid w:val="00326B47"/>
    <w:rsid w:val="0037786E"/>
    <w:rsid w:val="003818F7"/>
    <w:rsid w:val="003A4401"/>
    <w:rsid w:val="003B498F"/>
    <w:rsid w:val="003D1B0E"/>
    <w:rsid w:val="003D59B2"/>
    <w:rsid w:val="0041587E"/>
    <w:rsid w:val="004253A2"/>
    <w:rsid w:val="00476D72"/>
    <w:rsid w:val="00484585"/>
    <w:rsid w:val="004A20E1"/>
    <w:rsid w:val="004D15CA"/>
    <w:rsid w:val="004E1CFD"/>
    <w:rsid w:val="00523D35"/>
    <w:rsid w:val="005810FD"/>
    <w:rsid w:val="00582103"/>
    <w:rsid w:val="00586BC7"/>
    <w:rsid w:val="005A289A"/>
    <w:rsid w:val="005E099C"/>
    <w:rsid w:val="005F68EB"/>
    <w:rsid w:val="00622CB4"/>
    <w:rsid w:val="006545CC"/>
    <w:rsid w:val="006746BF"/>
    <w:rsid w:val="006941B6"/>
    <w:rsid w:val="006E0DD3"/>
    <w:rsid w:val="006E634E"/>
    <w:rsid w:val="006F24D6"/>
    <w:rsid w:val="00711A46"/>
    <w:rsid w:val="00717449"/>
    <w:rsid w:val="00763098"/>
    <w:rsid w:val="0078377F"/>
    <w:rsid w:val="0078627A"/>
    <w:rsid w:val="007A1603"/>
    <w:rsid w:val="007E4CB0"/>
    <w:rsid w:val="007F2FCD"/>
    <w:rsid w:val="0081242C"/>
    <w:rsid w:val="00835227"/>
    <w:rsid w:val="008365E1"/>
    <w:rsid w:val="00844A6B"/>
    <w:rsid w:val="00850F2E"/>
    <w:rsid w:val="00860F0D"/>
    <w:rsid w:val="00862262"/>
    <w:rsid w:val="00863A80"/>
    <w:rsid w:val="008B3D1B"/>
    <w:rsid w:val="008E4838"/>
    <w:rsid w:val="008E61DF"/>
    <w:rsid w:val="008F26AA"/>
    <w:rsid w:val="009044A7"/>
    <w:rsid w:val="009060B8"/>
    <w:rsid w:val="00914A58"/>
    <w:rsid w:val="00915EE7"/>
    <w:rsid w:val="00920DAE"/>
    <w:rsid w:val="009233CA"/>
    <w:rsid w:val="009349E4"/>
    <w:rsid w:val="00967205"/>
    <w:rsid w:val="00970C25"/>
    <w:rsid w:val="00991D70"/>
    <w:rsid w:val="00A12DB4"/>
    <w:rsid w:val="00A4380C"/>
    <w:rsid w:val="00A4692B"/>
    <w:rsid w:val="00A75B90"/>
    <w:rsid w:val="00A76526"/>
    <w:rsid w:val="00AA50BA"/>
    <w:rsid w:val="00AD0130"/>
    <w:rsid w:val="00B025CE"/>
    <w:rsid w:val="00B141F9"/>
    <w:rsid w:val="00B3535E"/>
    <w:rsid w:val="00B565F6"/>
    <w:rsid w:val="00B67C4B"/>
    <w:rsid w:val="00B971C9"/>
    <w:rsid w:val="00BA7D63"/>
    <w:rsid w:val="00BD128E"/>
    <w:rsid w:val="00BF6AE7"/>
    <w:rsid w:val="00C074DD"/>
    <w:rsid w:val="00C10D06"/>
    <w:rsid w:val="00C20217"/>
    <w:rsid w:val="00C45D89"/>
    <w:rsid w:val="00C547B7"/>
    <w:rsid w:val="00C72CCF"/>
    <w:rsid w:val="00CA46A0"/>
    <w:rsid w:val="00CF5D50"/>
    <w:rsid w:val="00CF72DA"/>
    <w:rsid w:val="00D2154F"/>
    <w:rsid w:val="00D54A23"/>
    <w:rsid w:val="00D60183"/>
    <w:rsid w:val="00D674DB"/>
    <w:rsid w:val="00D808CF"/>
    <w:rsid w:val="00DE46E5"/>
    <w:rsid w:val="00DF0DE9"/>
    <w:rsid w:val="00DF4F98"/>
    <w:rsid w:val="00E0672A"/>
    <w:rsid w:val="00E222EA"/>
    <w:rsid w:val="00E243AA"/>
    <w:rsid w:val="00E4177B"/>
    <w:rsid w:val="00E4386A"/>
    <w:rsid w:val="00E64CFF"/>
    <w:rsid w:val="00E67454"/>
    <w:rsid w:val="00E71599"/>
    <w:rsid w:val="00E75AE2"/>
    <w:rsid w:val="00E9090B"/>
    <w:rsid w:val="00E953A9"/>
    <w:rsid w:val="00EB1982"/>
    <w:rsid w:val="00ED3A79"/>
    <w:rsid w:val="00F50D1C"/>
    <w:rsid w:val="00F5398E"/>
    <w:rsid w:val="00F72B14"/>
    <w:rsid w:val="00F73178"/>
    <w:rsid w:val="00F944B6"/>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f06,#c00,#d3133c"/>
    </o:shapedefaults>
    <o:shapelayout v:ext="edit">
      <o:idmap v:ext="edit" data="1"/>
    </o:shapelayout>
  </w:shapeDefaults>
  <w:doNotEmbedSmartTags/>
  <w:decimalSymbol w:val=","/>
  <w:listSeparator w:val=";"/>
  <w14:docId w14:val="5D92AABD"/>
  <w15:docId w15:val="{C9F098BC-5B21-4BFD-9AD8-2CC97CF9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746BF"/>
    <w:pPr>
      <w:spacing w:after="160"/>
    </w:pPr>
    <w:rPr>
      <w:rFonts w:ascii="Arial" w:eastAsiaTheme="minorEastAsia" w:hAnsi="Arial"/>
      <w:color w:val="000000" w:themeColor="text1"/>
      <w:lang w:val="nl-NL"/>
    </w:rPr>
  </w:style>
  <w:style w:type="paragraph" w:styleId="Kop1">
    <w:name w:val="heading 1"/>
    <w:basedOn w:val="Standaard"/>
    <w:next w:val="Standaard"/>
    <w:link w:val="Kop1Char"/>
    <w:uiPriority w:val="9"/>
    <w:semiHidden/>
    <w:unhideWhenUsed/>
    <w:rsid w:val="00E4177B"/>
    <w:pPr>
      <w:spacing w:before="300" w:after="40" w:line="240" w:lineRule="auto"/>
      <w:outlineLvl w:val="0"/>
    </w:pPr>
    <w:rPr>
      <w:rFonts w:asciiTheme="majorHAnsi" w:eastAsiaTheme="majorEastAsia" w:hAnsiTheme="majorHAnsi" w:cstheme="majorBidi"/>
      <w:b/>
      <w:bCs/>
      <w:color w:val="9D3511" w:themeColor="accent1" w:themeShade="BF"/>
      <w:spacing w:val="20"/>
      <w:sz w:val="28"/>
      <w:szCs w:val="28"/>
    </w:rPr>
  </w:style>
  <w:style w:type="paragraph" w:styleId="Kop2">
    <w:name w:val="heading 2"/>
    <w:basedOn w:val="Standaard"/>
    <w:next w:val="Standaard"/>
    <w:link w:val="Kop2Char"/>
    <w:uiPriority w:val="9"/>
    <w:semiHidden/>
    <w:unhideWhenUsed/>
    <w:rsid w:val="00E4177B"/>
    <w:pPr>
      <w:spacing w:before="240" w:after="40" w:line="240" w:lineRule="auto"/>
      <w:outlineLvl w:val="1"/>
    </w:pPr>
    <w:rPr>
      <w:rFonts w:asciiTheme="majorHAnsi" w:eastAsiaTheme="majorEastAsia" w:hAnsiTheme="majorHAnsi" w:cstheme="majorBidi"/>
      <w:b/>
      <w:bCs/>
      <w:color w:val="9D3511" w:themeColor="accent1" w:themeShade="BF"/>
      <w:spacing w:val="20"/>
      <w:sz w:val="24"/>
      <w:szCs w:val="24"/>
    </w:rPr>
  </w:style>
  <w:style w:type="paragraph" w:styleId="Kop3">
    <w:name w:val="heading 3"/>
    <w:basedOn w:val="Standaard"/>
    <w:next w:val="Standaard"/>
    <w:link w:val="Kop3Char"/>
    <w:uiPriority w:val="9"/>
    <w:semiHidden/>
    <w:unhideWhenUsed/>
    <w:qFormat/>
    <w:rsid w:val="00E4177B"/>
    <w:pPr>
      <w:spacing w:before="200" w:after="40" w:line="240" w:lineRule="auto"/>
      <w:outlineLvl w:val="2"/>
    </w:pPr>
    <w:rPr>
      <w:rFonts w:asciiTheme="majorHAnsi" w:eastAsiaTheme="majorEastAsia" w:hAnsiTheme="majorHAnsi" w:cstheme="majorBidi"/>
      <w:b/>
      <w:bCs/>
      <w:color w:val="D34817" w:themeColor="accent1"/>
      <w:spacing w:val="20"/>
      <w:sz w:val="24"/>
      <w:szCs w:val="24"/>
    </w:rPr>
  </w:style>
  <w:style w:type="paragraph" w:styleId="Kop4">
    <w:name w:val="heading 4"/>
    <w:basedOn w:val="Standaard"/>
    <w:next w:val="Standaard"/>
    <w:link w:val="Kop4Char"/>
    <w:uiPriority w:val="9"/>
    <w:semiHidden/>
    <w:unhideWhenUsed/>
    <w:qFormat/>
    <w:rsid w:val="00E4177B"/>
    <w:pPr>
      <w:spacing w:before="240" w:after="0"/>
      <w:outlineLvl w:val="3"/>
    </w:pPr>
    <w:rPr>
      <w:rFonts w:asciiTheme="majorHAnsi" w:eastAsiaTheme="majorEastAsia" w:hAnsiTheme="majorHAnsi" w:cstheme="majorBidi"/>
      <w:b/>
      <w:bCs/>
      <w:color w:val="7B6A4D" w:themeColor="accent3" w:themeShade="BF"/>
      <w:spacing w:val="20"/>
      <w:sz w:val="24"/>
      <w:szCs w:val="24"/>
    </w:rPr>
  </w:style>
  <w:style w:type="paragraph" w:styleId="Kop5">
    <w:name w:val="heading 5"/>
    <w:basedOn w:val="Standaard"/>
    <w:next w:val="Standaard"/>
    <w:link w:val="Kop5Char"/>
    <w:uiPriority w:val="9"/>
    <w:semiHidden/>
    <w:unhideWhenUsed/>
    <w:qFormat/>
    <w:rsid w:val="00E4177B"/>
    <w:pPr>
      <w:spacing w:before="200" w:after="0"/>
      <w:outlineLvl w:val="4"/>
    </w:pPr>
    <w:rPr>
      <w:rFonts w:asciiTheme="majorHAnsi" w:eastAsiaTheme="majorEastAsia" w:hAnsiTheme="majorHAnsi" w:cstheme="majorBidi"/>
      <w:b/>
      <w:bCs/>
      <w:i/>
      <w:iCs/>
      <w:color w:val="7B6A4D" w:themeColor="accent3" w:themeShade="BF"/>
      <w:spacing w:val="20"/>
    </w:rPr>
  </w:style>
  <w:style w:type="paragraph" w:styleId="Kop6">
    <w:name w:val="heading 6"/>
    <w:basedOn w:val="Standaard"/>
    <w:next w:val="Standaard"/>
    <w:link w:val="Kop6Char"/>
    <w:uiPriority w:val="9"/>
    <w:semiHidden/>
    <w:unhideWhenUsed/>
    <w:qFormat/>
    <w:rsid w:val="00E4177B"/>
    <w:pPr>
      <w:spacing w:before="200" w:after="0"/>
      <w:outlineLvl w:val="5"/>
    </w:pPr>
    <w:rPr>
      <w:rFonts w:asciiTheme="majorHAnsi" w:eastAsiaTheme="majorEastAsia" w:hAnsiTheme="majorHAnsi" w:cstheme="majorBidi"/>
      <w:color w:val="524633" w:themeColor="accent3" w:themeShade="7F"/>
      <w:spacing w:val="10"/>
      <w:sz w:val="24"/>
      <w:szCs w:val="24"/>
    </w:rPr>
  </w:style>
  <w:style w:type="paragraph" w:styleId="Kop7">
    <w:name w:val="heading 7"/>
    <w:basedOn w:val="Standaard"/>
    <w:next w:val="Standaard"/>
    <w:link w:val="Kop7Char"/>
    <w:uiPriority w:val="9"/>
    <w:semiHidden/>
    <w:unhideWhenUsed/>
    <w:qFormat/>
    <w:rsid w:val="00E4177B"/>
    <w:pPr>
      <w:spacing w:before="200" w:after="0"/>
      <w:outlineLvl w:val="6"/>
    </w:pPr>
    <w:rPr>
      <w:rFonts w:asciiTheme="majorHAnsi" w:eastAsiaTheme="majorEastAsia" w:hAnsiTheme="majorHAnsi" w:cstheme="majorBidi"/>
      <w:i/>
      <w:iCs/>
      <w:color w:val="524633" w:themeColor="accent3" w:themeShade="7F"/>
      <w:spacing w:val="10"/>
      <w:sz w:val="24"/>
      <w:szCs w:val="24"/>
    </w:rPr>
  </w:style>
  <w:style w:type="paragraph" w:styleId="Kop8">
    <w:name w:val="heading 8"/>
    <w:basedOn w:val="Standaard"/>
    <w:next w:val="Standaard"/>
    <w:link w:val="Kop8Char"/>
    <w:uiPriority w:val="9"/>
    <w:semiHidden/>
    <w:unhideWhenUsed/>
    <w:qFormat/>
    <w:rsid w:val="00E4177B"/>
    <w:pPr>
      <w:spacing w:before="200" w:after="0"/>
      <w:outlineLvl w:val="7"/>
    </w:pPr>
    <w:rPr>
      <w:rFonts w:asciiTheme="majorHAnsi" w:eastAsiaTheme="majorEastAsia" w:hAnsiTheme="majorHAnsi" w:cstheme="majorBidi"/>
      <w:color w:val="D34817" w:themeColor="accent1"/>
      <w:spacing w:val="10"/>
    </w:rPr>
  </w:style>
  <w:style w:type="paragraph" w:styleId="Kop9">
    <w:name w:val="heading 9"/>
    <w:basedOn w:val="Standaard"/>
    <w:next w:val="Standaard"/>
    <w:link w:val="Kop9Char"/>
    <w:uiPriority w:val="9"/>
    <w:semiHidden/>
    <w:unhideWhenUsed/>
    <w:qFormat/>
    <w:rsid w:val="00E4177B"/>
    <w:pPr>
      <w:spacing w:before="200" w:after="0"/>
      <w:outlineLvl w:val="8"/>
    </w:pPr>
    <w:rPr>
      <w:rFonts w:asciiTheme="majorHAnsi" w:eastAsiaTheme="majorEastAsia" w:hAnsiTheme="majorHAnsi" w:cstheme="majorBidi"/>
      <w:i/>
      <w:iCs/>
      <w:color w:val="D34817" w:themeColor="accent1"/>
      <w:spacing w:val="1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1"/>
    <w:qFormat/>
    <w:rsid w:val="00E4177B"/>
    <w:pPr>
      <w:spacing w:after="0" w:line="240" w:lineRule="auto"/>
    </w:pPr>
    <w:rPr>
      <w:rFonts w:eastAsiaTheme="minorEastAsia"/>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semiHidden/>
    <w:unhideWhenUsed/>
    <w:rsid w:val="00E4177B"/>
    <w:pPr>
      <w:tabs>
        <w:tab w:val="center" w:pos="4320"/>
        <w:tab w:val="right" w:pos="8640"/>
      </w:tabs>
    </w:pPr>
  </w:style>
  <w:style w:type="character" w:customStyle="1" w:styleId="VoettekstChar">
    <w:name w:val="Voettekst Char"/>
    <w:basedOn w:val="Standaardalinea-lettertype"/>
    <w:link w:val="Voettekst"/>
    <w:uiPriority w:val="99"/>
    <w:semiHidden/>
    <w:rsid w:val="00E4177B"/>
    <w:rPr>
      <w:color w:val="000000" w:themeColor="text1"/>
    </w:rPr>
  </w:style>
  <w:style w:type="paragraph" w:styleId="Geenafstand">
    <w:name w:val="No Spacing"/>
    <w:basedOn w:val="Standaard"/>
    <w:uiPriority w:val="1"/>
    <w:qFormat/>
    <w:rsid w:val="00E4177B"/>
    <w:pPr>
      <w:spacing w:after="0" w:line="240" w:lineRule="auto"/>
    </w:pPr>
  </w:style>
  <w:style w:type="paragraph" w:styleId="Afsluiting">
    <w:name w:val="Closing"/>
    <w:basedOn w:val="Standaard"/>
    <w:link w:val="AfsluitingChar"/>
    <w:uiPriority w:val="7"/>
    <w:unhideWhenUsed/>
    <w:qFormat/>
    <w:rsid w:val="00E4177B"/>
    <w:pPr>
      <w:spacing w:before="480" w:after="960"/>
      <w:contextualSpacing/>
    </w:pPr>
  </w:style>
  <w:style w:type="character" w:customStyle="1" w:styleId="AfsluitingChar">
    <w:name w:val="Afsluiting Char"/>
    <w:basedOn w:val="Standaardalinea-lettertype"/>
    <w:link w:val="Afsluiting"/>
    <w:uiPriority w:val="7"/>
    <w:rsid w:val="00E4177B"/>
    <w:rPr>
      <w:rFonts w:eastAsiaTheme="minorEastAsia"/>
      <w:color w:val="000000" w:themeColor="text1"/>
      <w:lang w:val="nl-NL"/>
    </w:rPr>
  </w:style>
  <w:style w:type="paragraph" w:customStyle="1" w:styleId="Adresvangeadresseerde">
    <w:name w:val="Adres van geadresseerde"/>
    <w:basedOn w:val="Geenafstand"/>
    <w:uiPriority w:val="5"/>
    <w:qFormat/>
    <w:rsid w:val="00E4177B"/>
    <w:pPr>
      <w:spacing w:after="360"/>
      <w:contextualSpacing/>
    </w:pPr>
  </w:style>
  <w:style w:type="paragraph" w:styleId="Aanhef">
    <w:name w:val="Salutation"/>
    <w:basedOn w:val="Geenafstand"/>
    <w:next w:val="Standaard"/>
    <w:link w:val="AanhefChar"/>
    <w:uiPriority w:val="6"/>
    <w:unhideWhenUsed/>
    <w:qFormat/>
    <w:rsid w:val="00E4177B"/>
    <w:pPr>
      <w:spacing w:before="480" w:after="320"/>
      <w:contextualSpacing/>
    </w:pPr>
    <w:rPr>
      <w:b/>
      <w:bCs/>
    </w:rPr>
  </w:style>
  <w:style w:type="character" w:customStyle="1" w:styleId="AanhefChar">
    <w:name w:val="Aanhef Char"/>
    <w:basedOn w:val="Standaardalinea-lettertype"/>
    <w:link w:val="Aanhef"/>
    <w:uiPriority w:val="6"/>
    <w:rsid w:val="00E4177B"/>
    <w:rPr>
      <w:b/>
      <w:bCs/>
      <w:color w:val="000000" w:themeColor="text1"/>
    </w:rPr>
  </w:style>
  <w:style w:type="paragraph" w:customStyle="1" w:styleId="Adresvanafzender">
    <w:name w:val="Adres van afzender"/>
    <w:basedOn w:val="Geenafstand"/>
    <w:uiPriority w:val="3"/>
    <w:qFormat/>
    <w:rsid w:val="00E4177B"/>
    <w:pPr>
      <w:spacing w:after="360"/>
      <w:contextualSpacing/>
    </w:pPr>
  </w:style>
  <w:style w:type="paragraph" w:styleId="Handtekening">
    <w:name w:val="Signature"/>
    <w:basedOn w:val="Standaard"/>
    <w:link w:val="HandtekeningChar"/>
    <w:uiPriority w:val="8"/>
    <w:unhideWhenUsed/>
    <w:rsid w:val="00E4177B"/>
    <w:pPr>
      <w:spacing w:after="200"/>
      <w:contextualSpacing/>
    </w:pPr>
  </w:style>
  <w:style w:type="character" w:customStyle="1" w:styleId="HandtekeningChar">
    <w:name w:val="Handtekening Char"/>
    <w:basedOn w:val="Standaardalinea-lettertype"/>
    <w:link w:val="Handtekening"/>
    <w:uiPriority w:val="8"/>
    <w:rsid w:val="00E4177B"/>
    <w:rPr>
      <w:color w:val="000000" w:themeColor="text1"/>
    </w:rPr>
  </w:style>
  <w:style w:type="paragraph" w:styleId="Ballontekst">
    <w:name w:val="Balloon Text"/>
    <w:basedOn w:val="Standaard"/>
    <w:link w:val="BallontekstChar"/>
    <w:uiPriority w:val="99"/>
    <w:semiHidden/>
    <w:unhideWhenUsed/>
    <w:rsid w:val="00E4177B"/>
    <w:rPr>
      <w:rFonts w:hAnsi="Tahoma"/>
      <w:sz w:val="16"/>
      <w:szCs w:val="16"/>
    </w:rPr>
  </w:style>
  <w:style w:type="character" w:customStyle="1" w:styleId="BallontekstChar">
    <w:name w:val="Ballontekst Char"/>
    <w:basedOn w:val="Standaardalinea-lettertype"/>
    <w:link w:val="Ballontekst"/>
    <w:uiPriority w:val="99"/>
    <w:semiHidden/>
    <w:rsid w:val="00E4177B"/>
    <w:rPr>
      <w:rFonts w:eastAsiaTheme="minorEastAsia" w:hAnsi="Tahoma"/>
      <w:color w:val="000000" w:themeColor="text1"/>
      <w:sz w:val="16"/>
      <w:szCs w:val="16"/>
      <w:lang w:val="nl-NL"/>
    </w:rPr>
  </w:style>
  <w:style w:type="paragraph" w:styleId="Bloktekst">
    <w:name w:val="Block Text"/>
    <w:aliases w:val="Ingesprongen blok"/>
    <w:uiPriority w:val="40"/>
    <w:rsid w:val="00E4177B"/>
    <w:pPr>
      <w:pBdr>
        <w:top w:val="single" w:sz="2" w:space="10" w:color="EE8C69" w:themeColor="accent1" w:themeTint="99"/>
        <w:bottom w:val="single" w:sz="24" w:space="10" w:color="EE8C69" w:themeColor="accent1" w:themeTint="99"/>
      </w:pBdr>
      <w:spacing w:after="280" w:line="240" w:lineRule="auto"/>
      <w:ind w:left="1440" w:right="1440"/>
      <w:jc w:val="both"/>
    </w:pPr>
    <w:rPr>
      <w:rFonts w:eastAsiaTheme="minorEastAsia"/>
      <w:color w:val="7F7F7F" w:themeColor="background1" w:themeShade="7F"/>
      <w:sz w:val="28"/>
      <w:szCs w:val="28"/>
      <w:lang w:val="nl-NL"/>
    </w:rPr>
  </w:style>
  <w:style w:type="character" w:styleId="Titelvanboek">
    <w:name w:val="Book Title"/>
    <w:basedOn w:val="Standaardalinea-lettertype"/>
    <w:uiPriority w:val="33"/>
    <w:qFormat/>
    <w:rsid w:val="00E4177B"/>
    <w:rPr>
      <w:rFonts w:asciiTheme="majorHAnsi" w:eastAsiaTheme="majorEastAsia" w:hAnsiTheme="majorHAnsi" w:cstheme="majorBidi"/>
      <w:bCs w:val="0"/>
      <w:i/>
      <w:iCs/>
      <w:color w:val="855D5D" w:themeColor="accent6"/>
      <w:sz w:val="20"/>
      <w:szCs w:val="20"/>
      <w:lang w:val="nl-NL"/>
    </w:rPr>
  </w:style>
  <w:style w:type="paragraph" w:styleId="Bijschrift">
    <w:name w:val="caption"/>
    <w:basedOn w:val="Standaard"/>
    <w:next w:val="Standaard"/>
    <w:uiPriority w:val="35"/>
    <w:unhideWhenUsed/>
    <w:qFormat/>
    <w:rsid w:val="00E4177B"/>
    <w:pPr>
      <w:spacing w:after="0" w:line="240" w:lineRule="auto"/>
    </w:pPr>
    <w:rPr>
      <w:smallCaps/>
      <w:color w:val="732117" w:themeColor="accent2" w:themeShade="BF"/>
      <w:spacing w:val="10"/>
      <w:sz w:val="18"/>
      <w:szCs w:val="18"/>
    </w:rPr>
  </w:style>
  <w:style w:type="paragraph" w:styleId="Datum">
    <w:name w:val="Date"/>
    <w:basedOn w:val="Standaard"/>
    <w:next w:val="Standaard"/>
    <w:link w:val="DatumChar"/>
    <w:uiPriority w:val="99"/>
    <w:semiHidden/>
    <w:unhideWhenUsed/>
    <w:rsid w:val="00E4177B"/>
  </w:style>
  <w:style w:type="character" w:customStyle="1" w:styleId="DatumChar">
    <w:name w:val="Datum Char"/>
    <w:basedOn w:val="Standaardalinea-lettertype"/>
    <w:link w:val="Datum"/>
    <w:uiPriority w:val="99"/>
    <w:semiHidden/>
    <w:rsid w:val="00E4177B"/>
    <w:rPr>
      <w:rFonts w:eastAsiaTheme="minorEastAsia"/>
      <w:color w:val="000000" w:themeColor="text1"/>
      <w:lang w:val="nl-NL"/>
    </w:rPr>
  </w:style>
  <w:style w:type="character" w:styleId="Nadruk">
    <w:name w:val="Emphasis"/>
    <w:uiPriority w:val="20"/>
    <w:qFormat/>
    <w:rsid w:val="00E4177B"/>
    <w:rPr>
      <w:rFonts w:eastAsiaTheme="minorEastAsia" w:cstheme="minorBidi"/>
      <w:b/>
      <w:bCs/>
      <w:i/>
      <w:iCs/>
      <w:color w:val="404040" w:themeColor="text1" w:themeTint="BF"/>
      <w:spacing w:val="2"/>
      <w:w w:val="100"/>
      <w:szCs w:val="22"/>
      <w:lang w:val="nl-NL"/>
    </w:rPr>
  </w:style>
  <w:style w:type="paragraph" w:styleId="Koptekst">
    <w:name w:val="header"/>
    <w:basedOn w:val="Standaard"/>
    <w:link w:val="KoptekstChar"/>
    <w:uiPriority w:val="99"/>
    <w:unhideWhenUsed/>
    <w:rsid w:val="00E4177B"/>
    <w:pPr>
      <w:tabs>
        <w:tab w:val="center" w:pos="4320"/>
        <w:tab w:val="right" w:pos="8640"/>
      </w:tabs>
    </w:pPr>
  </w:style>
  <w:style w:type="character" w:customStyle="1" w:styleId="KoptekstChar">
    <w:name w:val="Koptekst Char"/>
    <w:basedOn w:val="Standaardalinea-lettertype"/>
    <w:link w:val="Koptekst"/>
    <w:uiPriority w:val="99"/>
    <w:rsid w:val="00E4177B"/>
    <w:rPr>
      <w:color w:val="000000" w:themeColor="text1"/>
    </w:rPr>
  </w:style>
  <w:style w:type="character" w:customStyle="1" w:styleId="Kop1Char">
    <w:name w:val="Kop 1 Char"/>
    <w:basedOn w:val="Standaardalinea-lettertype"/>
    <w:link w:val="Kop1"/>
    <w:uiPriority w:val="9"/>
    <w:semiHidden/>
    <w:rsid w:val="00E4177B"/>
    <w:rPr>
      <w:rFonts w:asciiTheme="majorHAnsi" w:eastAsiaTheme="majorEastAsia" w:hAnsiTheme="majorHAnsi" w:cstheme="majorBidi"/>
      <w:b/>
      <w:bCs/>
      <w:color w:val="9D3511" w:themeColor="accent1" w:themeShade="BF"/>
      <w:spacing w:val="20"/>
      <w:sz w:val="28"/>
      <w:szCs w:val="28"/>
    </w:rPr>
  </w:style>
  <w:style w:type="character" w:customStyle="1" w:styleId="Kop2Char">
    <w:name w:val="Kop 2 Char"/>
    <w:basedOn w:val="Standaardalinea-lettertype"/>
    <w:link w:val="Kop2"/>
    <w:uiPriority w:val="9"/>
    <w:semiHidden/>
    <w:rsid w:val="00E4177B"/>
    <w:rPr>
      <w:rFonts w:asciiTheme="majorHAnsi" w:eastAsiaTheme="majorEastAsia" w:hAnsiTheme="majorHAnsi" w:cstheme="majorBidi"/>
      <w:b/>
      <w:bCs/>
      <w:color w:val="9D3511" w:themeColor="accent1" w:themeShade="BF"/>
      <w:spacing w:val="20"/>
      <w:sz w:val="24"/>
      <w:szCs w:val="24"/>
    </w:rPr>
  </w:style>
  <w:style w:type="character" w:customStyle="1" w:styleId="Kop3Char">
    <w:name w:val="Kop 3 Char"/>
    <w:basedOn w:val="Standaardalinea-lettertype"/>
    <w:link w:val="Kop3"/>
    <w:uiPriority w:val="9"/>
    <w:semiHidden/>
    <w:rsid w:val="00E4177B"/>
    <w:rPr>
      <w:rFonts w:asciiTheme="majorHAnsi" w:eastAsiaTheme="majorEastAsia" w:hAnsiTheme="majorHAnsi" w:cstheme="majorBidi"/>
      <w:b/>
      <w:bCs/>
      <w:color w:val="D34817" w:themeColor="accent1"/>
      <w:spacing w:val="20"/>
      <w:sz w:val="24"/>
      <w:szCs w:val="24"/>
    </w:rPr>
  </w:style>
  <w:style w:type="character" w:customStyle="1" w:styleId="Kop4Char">
    <w:name w:val="Kop 4 Char"/>
    <w:basedOn w:val="Standaardalinea-lettertype"/>
    <w:link w:val="Kop4"/>
    <w:uiPriority w:val="9"/>
    <w:semiHidden/>
    <w:rsid w:val="00E4177B"/>
    <w:rPr>
      <w:rFonts w:asciiTheme="majorHAnsi" w:eastAsiaTheme="majorEastAsia" w:hAnsiTheme="majorHAnsi" w:cstheme="majorBidi"/>
      <w:b/>
      <w:bCs/>
      <w:color w:val="7B6A4D" w:themeColor="accent3" w:themeShade="BF"/>
      <w:spacing w:val="20"/>
      <w:sz w:val="24"/>
      <w:szCs w:val="24"/>
    </w:rPr>
  </w:style>
  <w:style w:type="character" w:customStyle="1" w:styleId="Kop5Char">
    <w:name w:val="Kop 5 Char"/>
    <w:basedOn w:val="Standaardalinea-lettertype"/>
    <w:link w:val="Kop5"/>
    <w:uiPriority w:val="9"/>
    <w:semiHidden/>
    <w:rsid w:val="00E4177B"/>
    <w:rPr>
      <w:rFonts w:asciiTheme="majorHAnsi" w:eastAsiaTheme="majorEastAsia" w:hAnsiTheme="majorHAnsi" w:cstheme="majorBidi"/>
      <w:b/>
      <w:bCs/>
      <w:i/>
      <w:iCs/>
      <w:color w:val="7B6A4D" w:themeColor="accent3" w:themeShade="BF"/>
      <w:spacing w:val="20"/>
    </w:rPr>
  </w:style>
  <w:style w:type="character" w:customStyle="1" w:styleId="Kop6Char">
    <w:name w:val="Kop 6 Char"/>
    <w:basedOn w:val="Standaardalinea-lettertype"/>
    <w:link w:val="Kop6"/>
    <w:uiPriority w:val="9"/>
    <w:semiHidden/>
    <w:rsid w:val="00E4177B"/>
    <w:rPr>
      <w:rFonts w:asciiTheme="majorHAnsi" w:eastAsiaTheme="majorEastAsia" w:hAnsiTheme="majorHAnsi" w:cstheme="majorBidi"/>
      <w:color w:val="524633" w:themeColor="accent3" w:themeShade="7F"/>
      <w:spacing w:val="10"/>
      <w:sz w:val="24"/>
      <w:szCs w:val="24"/>
    </w:rPr>
  </w:style>
  <w:style w:type="character" w:customStyle="1" w:styleId="Kop7Char">
    <w:name w:val="Kop 7 Char"/>
    <w:basedOn w:val="Standaardalinea-lettertype"/>
    <w:link w:val="Kop7"/>
    <w:uiPriority w:val="9"/>
    <w:semiHidden/>
    <w:rsid w:val="00E4177B"/>
    <w:rPr>
      <w:rFonts w:asciiTheme="majorHAnsi" w:eastAsiaTheme="majorEastAsia" w:hAnsiTheme="majorHAnsi" w:cstheme="majorBidi"/>
      <w:i/>
      <w:iCs/>
      <w:color w:val="524633" w:themeColor="accent3" w:themeShade="7F"/>
      <w:spacing w:val="10"/>
      <w:sz w:val="24"/>
      <w:szCs w:val="24"/>
    </w:rPr>
  </w:style>
  <w:style w:type="character" w:customStyle="1" w:styleId="Kop8Char">
    <w:name w:val="Kop 8 Char"/>
    <w:basedOn w:val="Standaardalinea-lettertype"/>
    <w:link w:val="Kop8"/>
    <w:uiPriority w:val="9"/>
    <w:semiHidden/>
    <w:rsid w:val="00E4177B"/>
    <w:rPr>
      <w:rFonts w:asciiTheme="majorHAnsi" w:eastAsiaTheme="majorEastAsia" w:hAnsiTheme="majorHAnsi" w:cstheme="majorBidi"/>
      <w:color w:val="D34817" w:themeColor="accent1"/>
      <w:spacing w:val="10"/>
    </w:rPr>
  </w:style>
  <w:style w:type="character" w:customStyle="1" w:styleId="Kop9Char">
    <w:name w:val="Kop 9 Char"/>
    <w:basedOn w:val="Standaardalinea-lettertype"/>
    <w:link w:val="Kop9"/>
    <w:uiPriority w:val="9"/>
    <w:semiHidden/>
    <w:rsid w:val="00E4177B"/>
    <w:rPr>
      <w:rFonts w:asciiTheme="majorHAnsi" w:eastAsiaTheme="majorEastAsia" w:hAnsiTheme="majorHAnsi" w:cstheme="majorBidi"/>
      <w:i/>
      <w:iCs/>
      <w:color w:val="D34817" w:themeColor="accent1"/>
      <w:spacing w:val="10"/>
    </w:rPr>
  </w:style>
  <w:style w:type="character" w:styleId="Hyperlink">
    <w:name w:val="Hyperlink"/>
    <w:basedOn w:val="Standaardalinea-lettertype"/>
    <w:uiPriority w:val="99"/>
    <w:semiHidden/>
    <w:unhideWhenUsed/>
    <w:rsid w:val="00E4177B"/>
    <w:rPr>
      <w:color w:val="CC9900" w:themeColor="hyperlink"/>
      <w:u w:val="single"/>
    </w:rPr>
  </w:style>
  <w:style w:type="character" w:styleId="Intensievebenadrukking">
    <w:name w:val="Intense Emphasis"/>
    <w:basedOn w:val="Standaardalinea-lettertype"/>
    <w:uiPriority w:val="21"/>
    <w:qFormat/>
    <w:rsid w:val="00E4177B"/>
    <w:rPr>
      <w:rFonts w:asciiTheme="minorHAnsi" w:hAnsiTheme="minorHAnsi"/>
      <w:b/>
      <w:bCs/>
      <w:i/>
      <w:iCs/>
      <w:smallCaps/>
      <w:color w:val="9B2D1F" w:themeColor="accent2"/>
      <w:spacing w:val="2"/>
      <w:w w:val="100"/>
      <w:sz w:val="20"/>
      <w:szCs w:val="20"/>
    </w:rPr>
  </w:style>
  <w:style w:type="paragraph" w:styleId="Duidelijkcitaat">
    <w:name w:val="Intense Quote"/>
    <w:basedOn w:val="Standaard"/>
    <w:link w:val="DuidelijkcitaatChar"/>
    <w:uiPriority w:val="30"/>
    <w:qFormat/>
    <w:rsid w:val="00E4177B"/>
    <w:pPr>
      <w:pBdr>
        <w:top w:val="single" w:sz="36" w:space="10" w:color="EE8C69" w:themeColor="accent1" w:themeTint="99"/>
        <w:left w:val="single" w:sz="24" w:space="10" w:color="D34817" w:themeColor="accent1"/>
        <w:bottom w:val="single" w:sz="36" w:space="10" w:color="A28E6A" w:themeColor="accent3"/>
        <w:right w:val="single" w:sz="24" w:space="10" w:color="D34817" w:themeColor="accent1"/>
      </w:pBdr>
      <w:shd w:val="clear" w:color="auto" w:fill="D34817" w:themeFill="accent1"/>
      <w:ind w:left="1440" w:right="1440"/>
      <w:jc w:val="center"/>
    </w:pPr>
    <w:rPr>
      <w:rFonts w:asciiTheme="majorHAnsi" w:eastAsiaTheme="majorEastAsia" w:hAnsiTheme="majorHAnsi" w:cstheme="majorBidi"/>
      <w:i/>
      <w:iCs/>
      <w:color w:val="FFFFFF" w:themeColor="background1"/>
      <w:sz w:val="32"/>
      <w:szCs w:val="32"/>
    </w:rPr>
  </w:style>
  <w:style w:type="character" w:customStyle="1" w:styleId="DuidelijkcitaatChar">
    <w:name w:val="Duidelijk citaat Char"/>
    <w:basedOn w:val="Standaardalinea-lettertype"/>
    <w:link w:val="Duidelijkcitaat"/>
    <w:uiPriority w:val="30"/>
    <w:rsid w:val="00E4177B"/>
    <w:rPr>
      <w:rFonts w:asciiTheme="majorHAnsi" w:eastAsiaTheme="majorEastAsia" w:hAnsiTheme="majorHAnsi" w:cstheme="majorBidi"/>
      <w:i/>
      <w:iCs/>
      <w:color w:val="FFFFFF" w:themeColor="background1"/>
      <w:sz w:val="32"/>
      <w:szCs w:val="32"/>
      <w:shd w:val="clear" w:color="auto" w:fill="D34817" w:themeFill="accent1"/>
    </w:rPr>
  </w:style>
  <w:style w:type="character" w:styleId="Intensieveverwijzing">
    <w:name w:val="Intense Reference"/>
    <w:basedOn w:val="Standaardalinea-lettertype"/>
    <w:uiPriority w:val="32"/>
    <w:qFormat/>
    <w:rsid w:val="00E4177B"/>
    <w:rPr>
      <w:b/>
      <w:bCs/>
      <w:color w:val="D34817" w:themeColor="accent1"/>
      <w:sz w:val="22"/>
      <w:u w:val="single"/>
    </w:rPr>
  </w:style>
  <w:style w:type="paragraph" w:styleId="Lijstopsomteken">
    <w:name w:val="List Bullet"/>
    <w:basedOn w:val="Standaard"/>
    <w:uiPriority w:val="37"/>
    <w:unhideWhenUsed/>
    <w:qFormat/>
    <w:rsid w:val="00E4177B"/>
    <w:pPr>
      <w:numPr>
        <w:numId w:val="11"/>
      </w:numPr>
      <w:spacing w:after="0"/>
      <w:contextualSpacing/>
    </w:pPr>
  </w:style>
  <w:style w:type="paragraph" w:styleId="Lijstopsomteken2">
    <w:name w:val="List Bullet 2"/>
    <w:basedOn w:val="Standaard"/>
    <w:uiPriority w:val="37"/>
    <w:unhideWhenUsed/>
    <w:qFormat/>
    <w:rsid w:val="00E4177B"/>
    <w:pPr>
      <w:numPr>
        <w:numId w:val="12"/>
      </w:numPr>
      <w:spacing w:after="0"/>
    </w:pPr>
  </w:style>
  <w:style w:type="paragraph" w:styleId="Lijstopsomteken3">
    <w:name w:val="List Bullet 3"/>
    <w:basedOn w:val="Standaard"/>
    <w:uiPriority w:val="37"/>
    <w:unhideWhenUsed/>
    <w:qFormat/>
    <w:rsid w:val="00E4177B"/>
    <w:pPr>
      <w:numPr>
        <w:numId w:val="13"/>
      </w:numPr>
      <w:spacing w:after="0"/>
    </w:pPr>
  </w:style>
  <w:style w:type="paragraph" w:styleId="Lijstopsomteken4">
    <w:name w:val="List Bullet 4"/>
    <w:basedOn w:val="Standaard"/>
    <w:uiPriority w:val="37"/>
    <w:unhideWhenUsed/>
    <w:qFormat/>
    <w:rsid w:val="00E4177B"/>
    <w:pPr>
      <w:numPr>
        <w:numId w:val="14"/>
      </w:numPr>
      <w:spacing w:after="0"/>
    </w:pPr>
  </w:style>
  <w:style w:type="paragraph" w:styleId="Lijstopsomteken5">
    <w:name w:val="List Bullet 5"/>
    <w:basedOn w:val="Standaard"/>
    <w:uiPriority w:val="37"/>
    <w:unhideWhenUsed/>
    <w:qFormat/>
    <w:rsid w:val="00E4177B"/>
    <w:pPr>
      <w:numPr>
        <w:numId w:val="15"/>
      </w:numPr>
      <w:spacing w:after="0"/>
    </w:pPr>
  </w:style>
  <w:style w:type="paragraph" w:styleId="Citaat">
    <w:name w:val="Quote"/>
    <w:basedOn w:val="Standaard"/>
    <w:link w:val="CitaatChar"/>
    <w:uiPriority w:val="29"/>
    <w:qFormat/>
    <w:rsid w:val="00E4177B"/>
    <w:rPr>
      <w:i/>
      <w:iCs/>
      <w:color w:val="7F7F7F" w:themeColor="background1" w:themeShade="7F"/>
      <w:sz w:val="24"/>
      <w:szCs w:val="24"/>
    </w:rPr>
  </w:style>
  <w:style w:type="character" w:customStyle="1" w:styleId="CitaatChar">
    <w:name w:val="Citaat Char"/>
    <w:basedOn w:val="Standaardalinea-lettertype"/>
    <w:link w:val="Citaat"/>
    <w:uiPriority w:val="29"/>
    <w:rsid w:val="00E4177B"/>
    <w:rPr>
      <w:i/>
      <w:iCs/>
      <w:color w:val="7F7F7F" w:themeColor="background1" w:themeShade="7F"/>
      <w:sz w:val="24"/>
      <w:szCs w:val="24"/>
    </w:rPr>
  </w:style>
  <w:style w:type="character" w:styleId="Zwaar">
    <w:name w:val="Strong"/>
    <w:uiPriority w:val="22"/>
    <w:qFormat/>
    <w:rsid w:val="00E4177B"/>
    <w:rPr>
      <w:rFonts w:asciiTheme="minorHAnsi" w:eastAsiaTheme="minorEastAsia" w:hAnsiTheme="minorHAnsi" w:cstheme="minorBidi"/>
      <w:b/>
      <w:bCs/>
      <w:iCs w:val="0"/>
      <w:color w:val="9B2D1F" w:themeColor="accent2"/>
      <w:szCs w:val="22"/>
      <w:lang w:val="nl-NL"/>
    </w:rPr>
  </w:style>
  <w:style w:type="paragraph" w:styleId="Ondertitel">
    <w:name w:val="Subtitle"/>
    <w:basedOn w:val="Standaard"/>
    <w:link w:val="OndertitelChar"/>
    <w:uiPriority w:val="11"/>
    <w:rsid w:val="00E4177B"/>
    <w:pPr>
      <w:spacing w:after="480" w:line="240" w:lineRule="auto"/>
      <w:jc w:val="center"/>
    </w:pPr>
    <w:rPr>
      <w:rFonts w:asciiTheme="majorHAnsi" w:eastAsiaTheme="majorEastAsia" w:hAnsiTheme="majorHAnsi" w:cstheme="majorBidi"/>
      <w:color w:val="auto"/>
      <w:sz w:val="28"/>
      <w:szCs w:val="28"/>
    </w:rPr>
  </w:style>
  <w:style w:type="character" w:customStyle="1" w:styleId="OndertitelChar">
    <w:name w:val="Ondertitel Char"/>
    <w:basedOn w:val="Standaardalinea-lettertype"/>
    <w:link w:val="Ondertitel"/>
    <w:uiPriority w:val="11"/>
    <w:rsid w:val="00E4177B"/>
    <w:rPr>
      <w:rFonts w:asciiTheme="majorHAnsi" w:eastAsiaTheme="majorEastAsia" w:hAnsiTheme="majorHAnsi" w:cstheme="majorBidi"/>
      <w:sz w:val="28"/>
      <w:szCs w:val="28"/>
    </w:rPr>
  </w:style>
  <w:style w:type="character" w:styleId="Subtielebenadrukking">
    <w:name w:val="Subtle Emphasis"/>
    <w:basedOn w:val="Standaardalinea-lettertype"/>
    <w:uiPriority w:val="19"/>
    <w:qFormat/>
    <w:rsid w:val="00E4177B"/>
    <w:rPr>
      <w:rFonts w:asciiTheme="minorHAnsi" w:hAnsiTheme="minorHAnsi"/>
      <w:i/>
      <w:iCs/>
      <w:color w:val="737373" w:themeColor="text1" w:themeTint="8C"/>
      <w:spacing w:val="2"/>
      <w:w w:val="100"/>
      <w:kern w:val="0"/>
      <w:sz w:val="22"/>
    </w:rPr>
  </w:style>
  <w:style w:type="character" w:styleId="Subtieleverwijzing">
    <w:name w:val="Subtle Reference"/>
    <w:basedOn w:val="Standaardalinea-lettertype"/>
    <w:uiPriority w:val="31"/>
    <w:qFormat/>
    <w:rsid w:val="00E4177B"/>
    <w:rPr>
      <w:color w:val="737373" w:themeColor="text1" w:themeTint="8C"/>
      <w:sz w:val="22"/>
      <w:u w:val="single"/>
    </w:rPr>
  </w:style>
  <w:style w:type="paragraph" w:styleId="Titel">
    <w:name w:val="Title"/>
    <w:basedOn w:val="Standaard"/>
    <w:link w:val="TitelChar"/>
    <w:uiPriority w:val="10"/>
    <w:rsid w:val="00E4177B"/>
    <w:pPr>
      <w:pBdr>
        <w:bottom w:val="single" w:sz="8" w:space="4" w:color="D34817" w:themeColor="accent1"/>
      </w:pBdr>
      <w:spacing w:line="240" w:lineRule="auto"/>
      <w:contextualSpacing/>
      <w:jc w:val="center"/>
    </w:pPr>
    <w:rPr>
      <w:rFonts w:asciiTheme="majorHAnsi" w:eastAsiaTheme="majorEastAsia" w:hAnsiTheme="majorHAnsi" w:cstheme="majorBidi"/>
      <w:b/>
      <w:bCs/>
      <w:smallCaps/>
      <w:color w:val="D34817" w:themeColor="accent1"/>
      <w:sz w:val="48"/>
      <w:szCs w:val="48"/>
    </w:rPr>
  </w:style>
  <w:style w:type="character" w:customStyle="1" w:styleId="TitelChar">
    <w:name w:val="Titel Char"/>
    <w:basedOn w:val="Standaardalinea-lettertype"/>
    <w:link w:val="Titel"/>
    <w:uiPriority w:val="10"/>
    <w:rsid w:val="00E4177B"/>
    <w:rPr>
      <w:rFonts w:asciiTheme="majorHAnsi" w:eastAsiaTheme="majorEastAsia" w:hAnsiTheme="majorHAnsi" w:cstheme="majorBidi"/>
      <w:b/>
      <w:bCs/>
      <w:smallCaps/>
      <w:color w:val="D34817" w:themeColor="accent1"/>
      <w:sz w:val="48"/>
      <w:szCs w:val="48"/>
    </w:rPr>
  </w:style>
  <w:style w:type="paragraph" w:styleId="Inhopg1">
    <w:name w:val="toc 1"/>
    <w:basedOn w:val="Standaard"/>
    <w:next w:val="Standaard"/>
    <w:autoRedefine/>
    <w:uiPriority w:val="99"/>
    <w:semiHidden/>
    <w:unhideWhenUsed/>
    <w:qFormat/>
    <w:rsid w:val="00E4177B"/>
    <w:pPr>
      <w:tabs>
        <w:tab w:val="right" w:leader="dot" w:pos="8630"/>
      </w:tabs>
      <w:spacing w:after="40" w:line="240" w:lineRule="auto"/>
    </w:pPr>
    <w:rPr>
      <w:smallCaps/>
      <w:noProof/>
      <w:color w:val="9B2D1F" w:themeColor="accent2"/>
    </w:rPr>
  </w:style>
  <w:style w:type="paragraph" w:styleId="Inhopg2">
    <w:name w:val="toc 2"/>
    <w:basedOn w:val="Standaard"/>
    <w:next w:val="Standaard"/>
    <w:autoRedefine/>
    <w:uiPriority w:val="99"/>
    <w:semiHidden/>
    <w:unhideWhenUsed/>
    <w:qFormat/>
    <w:rsid w:val="00E4177B"/>
    <w:pPr>
      <w:tabs>
        <w:tab w:val="right" w:leader="dot" w:pos="8630"/>
      </w:tabs>
      <w:spacing w:after="40" w:line="240" w:lineRule="auto"/>
      <w:ind w:left="216"/>
    </w:pPr>
    <w:rPr>
      <w:smallCaps/>
      <w:noProof/>
    </w:rPr>
  </w:style>
  <w:style w:type="paragraph" w:styleId="Inhopg3">
    <w:name w:val="toc 3"/>
    <w:basedOn w:val="Standaard"/>
    <w:next w:val="Standaard"/>
    <w:autoRedefine/>
    <w:uiPriority w:val="99"/>
    <w:semiHidden/>
    <w:unhideWhenUsed/>
    <w:qFormat/>
    <w:rsid w:val="00E4177B"/>
    <w:pPr>
      <w:tabs>
        <w:tab w:val="right" w:leader="dot" w:pos="8630"/>
      </w:tabs>
      <w:spacing w:after="40" w:line="240" w:lineRule="auto"/>
      <w:ind w:left="446"/>
    </w:pPr>
    <w:rPr>
      <w:smallCaps/>
      <w:noProof/>
    </w:rPr>
  </w:style>
  <w:style w:type="paragraph" w:styleId="Inhopg4">
    <w:name w:val="toc 4"/>
    <w:basedOn w:val="Standaard"/>
    <w:next w:val="Standaard"/>
    <w:autoRedefine/>
    <w:uiPriority w:val="99"/>
    <w:semiHidden/>
    <w:unhideWhenUsed/>
    <w:qFormat/>
    <w:rsid w:val="00E4177B"/>
    <w:pPr>
      <w:tabs>
        <w:tab w:val="right" w:leader="dot" w:pos="8630"/>
      </w:tabs>
      <w:spacing w:after="40" w:line="240" w:lineRule="auto"/>
      <w:ind w:left="662"/>
    </w:pPr>
    <w:rPr>
      <w:smallCaps/>
      <w:noProof/>
    </w:rPr>
  </w:style>
  <w:style w:type="paragraph" w:styleId="Inhopg5">
    <w:name w:val="toc 5"/>
    <w:basedOn w:val="Standaard"/>
    <w:next w:val="Standaard"/>
    <w:autoRedefine/>
    <w:uiPriority w:val="99"/>
    <w:semiHidden/>
    <w:unhideWhenUsed/>
    <w:qFormat/>
    <w:rsid w:val="00E4177B"/>
    <w:pPr>
      <w:tabs>
        <w:tab w:val="right" w:leader="dot" w:pos="8630"/>
      </w:tabs>
      <w:spacing w:after="40" w:line="240" w:lineRule="auto"/>
      <w:ind w:left="878"/>
    </w:pPr>
    <w:rPr>
      <w:smallCaps/>
      <w:noProof/>
    </w:rPr>
  </w:style>
  <w:style w:type="paragraph" w:styleId="Inhopg6">
    <w:name w:val="toc 6"/>
    <w:basedOn w:val="Standaard"/>
    <w:next w:val="Standaard"/>
    <w:autoRedefine/>
    <w:uiPriority w:val="99"/>
    <w:semiHidden/>
    <w:unhideWhenUsed/>
    <w:qFormat/>
    <w:rsid w:val="00E4177B"/>
    <w:pPr>
      <w:tabs>
        <w:tab w:val="right" w:leader="dot" w:pos="8630"/>
      </w:tabs>
      <w:spacing w:after="40" w:line="240" w:lineRule="auto"/>
      <w:ind w:left="1094"/>
    </w:pPr>
    <w:rPr>
      <w:smallCaps/>
      <w:noProof/>
    </w:rPr>
  </w:style>
  <w:style w:type="paragraph" w:styleId="Inhopg7">
    <w:name w:val="toc 7"/>
    <w:basedOn w:val="Standaard"/>
    <w:next w:val="Standaard"/>
    <w:autoRedefine/>
    <w:uiPriority w:val="99"/>
    <w:semiHidden/>
    <w:unhideWhenUsed/>
    <w:qFormat/>
    <w:rsid w:val="00E4177B"/>
    <w:pPr>
      <w:tabs>
        <w:tab w:val="right" w:leader="dot" w:pos="8630"/>
      </w:tabs>
      <w:spacing w:after="40" w:line="240" w:lineRule="auto"/>
      <w:ind w:left="1325"/>
    </w:pPr>
    <w:rPr>
      <w:smallCaps/>
      <w:noProof/>
    </w:rPr>
  </w:style>
  <w:style w:type="paragraph" w:styleId="Inhopg8">
    <w:name w:val="toc 8"/>
    <w:basedOn w:val="Standaard"/>
    <w:next w:val="Standaard"/>
    <w:autoRedefine/>
    <w:uiPriority w:val="99"/>
    <w:semiHidden/>
    <w:unhideWhenUsed/>
    <w:qFormat/>
    <w:rsid w:val="00E4177B"/>
    <w:pPr>
      <w:tabs>
        <w:tab w:val="right" w:leader="dot" w:pos="8630"/>
      </w:tabs>
      <w:spacing w:after="40" w:line="240" w:lineRule="auto"/>
      <w:ind w:left="1540"/>
    </w:pPr>
    <w:rPr>
      <w:smallCaps/>
      <w:noProof/>
    </w:rPr>
  </w:style>
  <w:style w:type="paragraph" w:styleId="Inhopg9">
    <w:name w:val="toc 9"/>
    <w:basedOn w:val="Standaard"/>
    <w:next w:val="Standaard"/>
    <w:autoRedefine/>
    <w:uiPriority w:val="99"/>
    <w:semiHidden/>
    <w:unhideWhenUsed/>
    <w:qFormat/>
    <w:rsid w:val="00E4177B"/>
    <w:pPr>
      <w:tabs>
        <w:tab w:val="right" w:leader="dot" w:pos="8630"/>
      </w:tabs>
      <w:spacing w:after="40" w:line="240" w:lineRule="auto"/>
      <w:ind w:left="1760"/>
    </w:pPr>
    <w:rPr>
      <w:smallCaps/>
      <w:noProof/>
    </w:rPr>
  </w:style>
  <w:style w:type="paragraph" w:customStyle="1" w:styleId="Datumtekst">
    <w:name w:val="Datumtekst"/>
    <w:basedOn w:val="Standaard"/>
    <w:uiPriority w:val="35"/>
    <w:rsid w:val="00E4177B"/>
    <w:pPr>
      <w:spacing w:before="720" w:after="200"/>
      <w:contextualSpacing/>
    </w:pPr>
  </w:style>
  <w:style w:type="paragraph" w:customStyle="1" w:styleId="Grijzetekst">
    <w:name w:val="Grijze tekst"/>
    <w:basedOn w:val="Geenafstand"/>
    <w:uiPriority w:val="35"/>
    <w:qFormat/>
    <w:rsid w:val="00E4177B"/>
    <w:rPr>
      <w:rFonts w:asciiTheme="majorHAnsi" w:eastAsiaTheme="majorEastAsia" w:hAnsiTheme="majorHAnsi" w:cstheme="majorBidi"/>
      <w:color w:val="7F7F7F" w:themeColor="text1" w:themeTint="80"/>
      <w:sz w:val="20"/>
    </w:rPr>
  </w:style>
  <w:style w:type="paragraph" w:customStyle="1" w:styleId="Kopteksteven">
    <w:name w:val="Koptekst even"/>
    <w:basedOn w:val="Geenafstand"/>
    <w:qFormat/>
    <w:rsid w:val="00E4177B"/>
    <w:pPr>
      <w:pBdr>
        <w:bottom w:val="single" w:sz="4" w:space="1" w:color="D34817" w:themeColor="accent1"/>
      </w:pBdr>
    </w:pPr>
    <w:rPr>
      <w:b/>
      <w:bCs/>
      <w:color w:val="696464" w:themeColor="text2"/>
      <w:sz w:val="20"/>
    </w:rPr>
  </w:style>
  <w:style w:type="character" w:styleId="Tekstvantijdelijkeaanduiding">
    <w:name w:val="Placeholder Text"/>
    <w:basedOn w:val="Standaardalinea-lettertype"/>
    <w:uiPriority w:val="99"/>
    <w:semiHidden/>
    <w:rsid w:val="00E4177B"/>
    <w:rPr>
      <w:color w:val="808080"/>
    </w:rPr>
  </w:style>
  <w:style w:type="paragraph" w:styleId="Lijstalinea">
    <w:name w:val="List Paragraph"/>
    <w:basedOn w:val="Standaard"/>
    <w:uiPriority w:val="34"/>
    <w:qFormat/>
    <w:rsid w:val="00AD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ie\Downloads\Notulen%20MR%2003-09-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A6F935EBFA445ABD2B4420F77D50DA"/>
        <w:category>
          <w:name w:val="Algemeen"/>
          <w:gallery w:val="placeholder"/>
        </w:category>
        <w:types>
          <w:type w:val="bbPlcHdr"/>
        </w:types>
        <w:behaviors>
          <w:behavior w:val="content"/>
        </w:behaviors>
        <w:guid w:val="{BE26891E-4957-4EFC-AF86-5516A3FD2EC8}"/>
      </w:docPartPr>
      <w:docPartBody>
        <w:p w:rsidR="000A5E02" w:rsidRDefault="00574AF8">
          <w:pPr>
            <w:pStyle w:val="B5A6F935EBFA445ABD2B4420F77D50DA"/>
          </w:pPr>
          <w:r>
            <w:rPr>
              <w:rStyle w:val="Tekstvantijdelijkeaanduiding"/>
              <w:rFonts w:eastAsiaTheme="majorEastAsia" w:cstheme="majorBidi"/>
              <w:szCs w:val="20"/>
            </w:rPr>
            <w:t>[Geef de naam van het bedrijf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F8"/>
    <w:rsid w:val="000A5E02"/>
    <w:rsid w:val="0020646F"/>
    <w:rsid w:val="00313613"/>
    <w:rsid w:val="003E769E"/>
    <w:rsid w:val="00507AD4"/>
    <w:rsid w:val="00520B6E"/>
    <w:rsid w:val="0055086C"/>
    <w:rsid w:val="00574AF8"/>
    <w:rsid w:val="0062110A"/>
    <w:rsid w:val="00941B77"/>
    <w:rsid w:val="00A0069F"/>
    <w:rsid w:val="00A07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rFonts w:eastAsiaTheme="minorEastAsia" w:cstheme="minorBidi"/>
      <w:bCs w:val="0"/>
      <w:iCs w:val="0"/>
      <w:color w:val="808080"/>
      <w:szCs w:val="22"/>
      <w:lang w:val="nl-NL"/>
    </w:rPr>
  </w:style>
  <w:style w:type="paragraph" w:customStyle="1" w:styleId="B5A6F935EBFA445ABD2B4420F77D50DA">
    <w:name w:val="B5A6F935EBFA445ABD2B4420F77D5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1DD1967C4F744D92FC0555BF2099CB" ma:contentTypeVersion="2" ma:contentTypeDescription="Een nieuw document maken." ma:contentTypeScope="" ma:versionID="133569f9adfeb3e52dfa16b04e7a4d2e">
  <xsd:schema xmlns:xsd="http://www.w3.org/2001/XMLSchema" xmlns:xs="http://www.w3.org/2001/XMLSchema" xmlns:p="http://schemas.microsoft.com/office/2006/metadata/properties" xmlns:ns2="a32d5196-e528-4182-a231-1afaf4094f31" targetNamespace="http://schemas.microsoft.com/office/2006/metadata/properties" ma:root="true" ma:fieldsID="dd0ef0fbf64bdf39ef3ca31aed987896" ns2:_="">
    <xsd:import namespace="a32d5196-e528-4182-a231-1afaf4094f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d5196-e528-4182-a231-1afaf4094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8F547202-00A2-4A49-B304-E7BD7D0351C7}">
  <ds:schemaRefs>
    <ds:schemaRef ds:uri="http://schemas.microsoft.com/office/2006/coverPageProps"/>
  </ds:schemaRefs>
</ds:datastoreItem>
</file>

<file path=customXml/itemProps2.xml><?xml version="1.0" encoding="utf-8"?>
<ds:datastoreItem xmlns:ds="http://schemas.openxmlformats.org/officeDocument/2006/customXml" ds:itemID="{F8FF4EF3-E5D5-47A2-AD0F-E50093C23E35}">
  <ds:schemaRefs>
    <ds:schemaRef ds:uri="http://purl.org/dc/terms/"/>
    <ds:schemaRef ds:uri="http://purl.org/dc/elements/1.1/"/>
    <ds:schemaRef ds:uri="9ef8ecb0-3ed5-425e-bef6-22dd8a896649"/>
    <ds:schemaRef ds:uri="http://purl.org/dc/dcmitype/"/>
    <ds:schemaRef ds:uri="http://schemas.openxmlformats.org/package/2006/metadata/core-properties"/>
    <ds:schemaRef ds:uri="11d309a1-5e3a-44c2-aaaa-93f0153d1059"/>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A8A41B8-1587-4055-BB31-46659F09CDDB}">
  <ds:schemaRefs>
    <ds:schemaRef ds:uri="http://schemas.microsoft.com/sharepoint/v3/contenttype/forms"/>
  </ds:schemaRefs>
</ds:datastoreItem>
</file>

<file path=customXml/itemProps4.xml><?xml version="1.0" encoding="utf-8"?>
<ds:datastoreItem xmlns:ds="http://schemas.openxmlformats.org/officeDocument/2006/customXml" ds:itemID="{A433E77A-8B50-47FA-962B-E923F1C75B6C}"/>
</file>

<file path=customXml/itemProps5.xml><?xml version="1.0" encoding="utf-8"?>
<ds:datastoreItem xmlns:ds="http://schemas.openxmlformats.org/officeDocument/2006/customXml" ds:itemID="{ABDF3769-9D31-47DE-85FC-5B130D222FF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Notulen MR 03-09-2019</Template>
  <TotalTime>137</TotalTime>
  <Pages>3</Pages>
  <Words>726</Words>
  <Characters>3993</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Briefpapier Startblok</vt: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Startblok</dc:title>
  <dc:subject/>
  <dc:creator>Niels Geurts</dc:creator>
  <cp:keywords/>
  <dc:description/>
  <cp:lastModifiedBy>Niels Geurts</cp:lastModifiedBy>
  <cp:revision>8</cp:revision>
  <cp:lastPrinted>2020-06-02T17:42:00Z</cp:lastPrinted>
  <dcterms:created xsi:type="dcterms:W3CDTF">2020-11-10T18:33:00Z</dcterms:created>
  <dcterms:modified xsi:type="dcterms:W3CDTF">2020-11-20T08:05:00Z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TC101996519990</vt:lpwstr>
  </property>
  <property fmtid="{D5CDD505-2E9C-101B-9397-08002B2CF9AE}" pid="3" name="ContentTypeId">
    <vt:lpwstr>0x0101009E1DD1967C4F744D92FC0555BF2099CB</vt:lpwstr>
  </property>
</Properties>
</file>