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4D1DC" w14:textId="3BC5404B" w:rsidR="00E4177B" w:rsidRDefault="00B565F6" w:rsidP="00F5398E">
      <w:pPr>
        <w:pStyle w:val="Geenafstand"/>
      </w:pPr>
      <w:bookmarkStart w:id="0" w:name="_GoBack"/>
      <w:bookmarkEnd w:id="0"/>
      <w:r w:rsidRPr="00F5398E">
        <w:rPr>
          <w:b/>
        </w:rPr>
        <w:t>Notulen vergadering Medezeggenschapsraad</w:t>
      </w:r>
      <w:r>
        <w:tab/>
      </w:r>
      <w:r>
        <w:tab/>
      </w:r>
      <w:r>
        <w:tab/>
      </w:r>
      <w:r>
        <w:tab/>
      </w:r>
      <w:r w:rsidR="00ED3A79">
        <w:t>22-09</w:t>
      </w:r>
      <w:r w:rsidR="002B16A6">
        <w:t>-2020</w:t>
      </w:r>
    </w:p>
    <w:p w14:paraId="18DCD2C5" w14:textId="6E838D50" w:rsidR="00ED3A79" w:rsidRPr="008E4838" w:rsidRDefault="00B565F6" w:rsidP="00F5398E">
      <w:pPr>
        <w:pStyle w:val="Geenafstand"/>
      </w:pPr>
      <w:r w:rsidRPr="00F5398E">
        <w:rPr>
          <w:b/>
        </w:rPr>
        <w:t>Aanwezig</w:t>
      </w:r>
      <w:r>
        <w:t xml:space="preserve">: </w:t>
      </w:r>
      <w:proofErr w:type="spellStart"/>
      <w:r>
        <w:t>Giso</w:t>
      </w:r>
      <w:proofErr w:type="spellEnd"/>
      <w:r>
        <w:t xml:space="preserve"> de Jong, </w:t>
      </w:r>
      <w:r w:rsidR="00B971C9">
        <w:t xml:space="preserve">Cynthia </w:t>
      </w:r>
      <w:proofErr w:type="spellStart"/>
      <w:r w:rsidR="00B971C9" w:rsidRPr="00B565F6">
        <w:t>Schmeetz</w:t>
      </w:r>
      <w:proofErr w:type="spellEnd"/>
      <w:r w:rsidR="00B971C9">
        <w:t xml:space="preserve">, Eric </w:t>
      </w:r>
      <w:proofErr w:type="spellStart"/>
      <w:r w:rsidR="00B971C9">
        <w:t>Cuijpers</w:t>
      </w:r>
      <w:proofErr w:type="spellEnd"/>
      <w:r w:rsidR="00B971C9">
        <w:t xml:space="preserve">, </w:t>
      </w:r>
      <w:r w:rsidR="00F5398E">
        <w:t xml:space="preserve">Leo </w:t>
      </w:r>
      <w:proofErr w:type="spellStart"/>
      <w:r w:rsidR="00F5398E">
        <w:t>Verhoeks</w:t>
      </w:r>
      <w:proofErr w:type="spellEnd"/>
      <w:r w:rsidR="00F5398E">
        <w:t xml:space="preserve">, </w:t>
      </w:r>
      <w:r>
        <w:t>Ankie Bolei</w:t>
      </w:r>
      <w:r w:rsidR="00F73178">
        <w:t xml:space="preserve">j, Monique Priem, </w:t>
      </w:r>
      <w:r w:rsidR="00B971C9">
        <w:t xml:space="preserve">Yvette Luyten, </w:t>
      </w:r>
      <w:r w:rsidR="00ED3A79">
        <w:t>Suzanne van Laarhoven, Niels Geurts</w:t>
      </w:r>
    </w:p>
    <w:p w14:paraId="2D4AA02F" w14:textId="77777777" w:rsidR="00F5398E" w:rsidRDefault="00F5398E" w:rsidP="00F5398E">
      <w:pPr>
        <w:pStyle w:val="Geenafstand"/>
      </w:pPr>
    </w:p>
    <w:p w14:paraId="6F34600D" w14:textId="4CCA122A" w:rsidR="00B565F6" w:rsidRDefault="00B565F6" w:rsidP="00F5398E">
      <w:pPr>
        <w:pStyle w:val="Geenafstand"/>
      </w:pPr>
      <w:r w:rsidRPr="00F5398E">
        <w:rPr>
          <w:b/>
        </w:rPr>
        <w:t>Notulist</w:t>
      </w:r>
      <w:r>
        <w:t xml:space="preserve">: </w:t>
      </w:r>
      <w:r w:rsidR="00F5398E">
        <w:rPr>
          <w:bCs/>
        </w:rPr>
        <w:t>Niels Geurts</w:t>
      </w:r>
    </w:p>
    <w:p w14:paraId="3007E8AB" w14:textId="77777777" w:rsidR="00F5398E" w:rsidRDefault="00F5398E" w:rsidP="00F5398E">
      <w:pPr>
        <w:pStyle w:val="Geenafstand"/>
      </w:pPr>
    </w:p>
    <w:p w14:paraId="403C5A6E" w14:textId="40E92EE9" w:rsidR="00B565F6" w:rsidRDefault="00D60183" w:rsidP="00F5398E">
      <w:pPr>
        <w:pStyle w:val="Geenafstand"/>
      </w:pPr>
      <w:r w:rsidRPr="00F5398E">
        <w:rPr>
          <w:b/>
        </w:rPr>
        <w:t>Opening</w:t>
      </w:r>
      <w:r>
        <w:t>:</w:t>
      </w:r>
      <w:r w:rsidR="00F5398E">
        <w:t xml:space="preserve"> Voor iedereen welkom na de vakantie. Goedkeuring agenda. </w:t>
      </w:r>
    </w:p>
    <w:p w14:paraId="6666161C" w14:textId="77777777" w:rsidR="00291E9E" w:rsidRDefault="00291E9E" w:rsidP="00F5398E">
      <w:pPr>
        <w:pStyle w:val="Geenafstand"/>
      </w:pPr>
    </w:p>
    <w:p w14:paraId="756B1C71" w14:textId="77777777" w:rsidR="00291E9E" w:rsidRPr="00F5398E" w:rsidRDefault="00291E9E" w:rsidP="00F5398E">
      <w:pPr>
        <w:pStyle w:val="Geenafstand"/>
        <w:rPr>
          <w:b/>
          <w:color w:val="000000"/>
        </w:rPr>
      </w:pPr>
      <w:r w:rsidRPr="00F5398E">
        <w:rPr>
          <w:b/>
          <w:color w:val="000000"/>
        </w:rPr>
        <w:t>Verslag + besluitenlijst vorige MR vergadering:</w:t>
      </w:r>
    </w:p>
    <w:p w14:paraId="292F06F3" w14:textId="77777777" w:rsidR="006E634E" w:rsidRPr="0025506A" w:rsidRDefault="006E634E" w:rsidP="00F5398E">
      <w:pPr>
        <w:pStyle w:val="Geenafstand"/>
        <w:rPr>
          <w:bCs/>
          <w:color w:val="000000"/>
        </w:rPr>
      </w:pPr>
      <w:r w:rsidRPr="0025506A">
        <w:rPr>
          <w:bCs/>
          <w:color w:val="000000"/>
        </w:rPr>
        <w:t>Goedgekeurd, geen opmerkingen</w:t>
      </w:r>
    </w:p>
    <w:p w14:paraId="0C2A6156" w14:textId="77777777" w:rsidR="00291E9E" w:rsidRDefault="00291E9E" w:rsidP="00F5398E">
      <w:pPr>
        <w:pStyle w:val="Geenafstand"/>
        <w:rPr>
          <w:color w:val="000000"/>
        </w:rPr>
      </w:pPr>
    </w:p>
    <w:p w14:paraId="50E4D78A" w14:textId="77777777" w:rsidR="002B16A6" w:rsidRDefault="00291E9E" w:rsidP="00F5398E">
      <w:pPr>
        <w:pStyle w:val="Geenafstand"/>
      </w:pPr>
      <w:r w:rsidRPr="00F5398E">
        <w:rPr>
          <w:b/>
        </w:rPr>
        <w:t>Mededelingen</w:t>
      </w:r>
      <w:r>
        <w:t>:</w:t>
      </w:r>
    </w:p>
    <w:p w14:paraId="501524D6" w14:textId="77777777" w:rsidR="00A12DB4" w:rsidRDefault="00F5398E" w:rsidP="00A12DB4">
      <w:pPr>
        <w:pStyle w:val="Geenafstand"/>
        <w:rPr>
          <w:bCs/>
        </w:rPr>
      </w:pPr>
      <w:r w:rsidRPr="00F5398E">
        <w:rPr>
          <w:bCs/>
          <w:u w:val="single"/>
        </w:rPr>
        <w:t>Mededelingen</w:t>
      </w:r>
      <w:r w:rsidR="006E634E" w:rsidRPr="00F5398E">
        <w:rPr>
          <w:bCs/>
          <w:u w:val="single"/>
        </w:rPr>
        <w:t xml:space="preserve"> vanuit directie</w:t>
      </w:r>
      <w:r w:rsidRPr="00F5398E">
        <w:rPr>
          <w:bCs/>
          <w:u w:val="single"/>
        </w:rPr>
        <w:t>:</w:t>
      </w:r>
      <w:r>
        <w:rPr>
          <w:bCs/>
        </w:rPr>
        <w:t xml:space="preserve"> </w:t>
      </w:r>
    </w:p>
    <w:p w14:paraId="3445AAFA" w14:textId="56776806" w:rsidR="00A12DB4" w:rsidRDefault="00F5398E" w:rsidP="00A12DB4">
      <w:pPr>
        <w:pStyle w:val="Geenafstand"/>
        <w:numPr>
          <w:ilvl w:val="0"/>
          <w:numId w:val="20"/>
        </w:numPr>
        <w:rPr>
          <w:bCs/>
        </w:rPr>
      </w:pPr>
      <w:r>
        <w:rPr>
          <w:bCs/>
        </w:rPr>
        <w:t xml:space="preserve">Tim is vandaag vader geworden van dochter Liv. </w:t>
      </w:r>
    </w:p>
    <w:p w14:paraId="585AB5F5" w14:textId="022BEE81" w:rsidR="00F5398E" w:rsidRDefault="00F5398E" w:rsidP="00973D18">
      <w:pPr>
        <w:pStyle w:val="Geenafstand"/>
        <w:numPr>
          <w:ilvl w:val="0"/>
          <w:numId w:val="20"/>
        </w:numPr>
        <w:rPr>
          <w:bCs/>
        </w:rPr>
      </w:pPr>
      <w:r w:rsidRPr="00A12DB4">
        <w:rPr>
          <w:bCs/>
        </w:rPr>
        <w:t xml:space="preserve">Begroting: vandaag zijn de stukken vanuit SKPO binnengekomen. Leo en Eric gaan op korte termijn met Yvette naar de conceptbegroting kijken. </w:t>
      </w:r>
    </w:p>
    <w:p w14:paraId="6A698D06" w14:textId="06EC6314" w:rsidR="00276620" w:rsidRPr="00A12DB4" w:rsidRDefault="00276620" w:rsidP="00973D18">
      <w:pPr>
        <w:pStyle w:val="Geenafstand"/>
        <w:numPr>
          <w:ilvl w:val="0"/>
          <w:numId w:val="20"/>
        </w:numPr>
        <w:rPr>
          <w:bCs/>
        </w:rPr>
      </w:pPr>
      <w:r>
        <w:rPr>
          <w:bCs/>
        </w:rPr>
        <w:t xml:space="preserve">Arno de Vlaming is langs gekomen. Hij gaat akkoord met marmoleum in de lokalen. Het streven is om in de kerstvakantie de vloeren te vervangen. </w:t>
      </w:r>
    </w:p>
    <w:p w14:paraId="1D9E1E8B" w14:textId="77777777" w:rsidR="00A12DB4" w:rsidRDefault="00A12DB4" w:rsidP="00F5398E">
      <w:pPr>
        <w:pStyle w:val="Geenafstand"/>
        <w:rPr>
          <w:bCs/>
        </w:rPr>
      </w:pPr>
      <w:r>
        <w:rPr>
          <w:bCs/>
          <w:u w:val="single"/>
        </w:rPr>
        <w:t>Mededelingen vanuit SKPO:</w:t>
      </w:r>
      <w:r>
        <w:rPr>
          <w:bCs/>
        </w:rPr>
        <w:t xml:space="preserve"> </w:t>
      </w:r>
    </w:p>
    <w:p w14:paraId="66EA2181" w14:textId="2FDE1A5C" w:rsidR="00F5398E" w:rsidRDefault="00A12DB4" w:rsidP="00A12DB4">
      <w:pPr>
        <w:pStyle w:val="Geenafstand"/>
        <w:numPr>
          <w:ilvl w:val="0"/>
          <w:numId w:val="20"/>
        </w:numPr>
        <w:rPr>
          <w:bCs/>
        </w:rPr>
      </w:pPr>
      <w:r>
        <w:rPr>
          <w:bCs/>
        </w:rPr>
        <w:t xml:space="preserve">Op 5 oktober is de dag van de leraar. </w:t>
      </w:r>
      <w:r w:rsidR="00CF5D50">
        <w:rPr>
          <w:bCs/>
        </w:rPr>
        <w:t>De</w:t>
      </w:r>
      <w:r>
        <w:rPr>
          <w:bCs/>
        </w:rPr>
        <w:t xml:space="preserve"> SKPO organiseert de SKPO-dag. Ditmaal Corona-</w:t>
      </w:r>
      <w:proofErr w:type="spellStart"/>
      <w:r>
        <w:rPr>
          <w:bCs/>
        </w:rPr>
        <w:t>proof</w:t>
      </w:r>
      <w:proofErr w:type="spellEnd"/>
      <w:r>
        <w:rPr>
          <w:bCs/>
        </w:rPr>
        <w:t xml:space="preserve"> in het PSV-stadion. Binnen verschillende schoolteams wordt gekeken naar de praktische invulling. Niet alle collega’s voelen zich prettig daar naar toe te gaan en werken op school. </w:t>
      </w:r>
    </w:p>
    <w:p w14:paraId="01562133" w14:textId="1176A107" w:rsidR="00A12DB4" w:rsidRDefault="00A12DB4" w:rsidP="00A12DB4">
      <w:pPr>
        <w:pStyle w:val="Geenafstand"/>
        <w:numPr>
          <w:ilvl w:val="0"/>
          <w:numId w:val="20"/>
        </w:numPr>
        <w:rPr>
          <w:bCs/>
        </w:rPr>
      </w:pPr>
      <w:r>
        <w:rPr>
          <w:bCs/>
        </w:rPr>
        <w:t xml:space="preserve">Testen leerkrachten. De voorrangsregeling testen van leerkrachten is van kracht. Deze geldt </w:t>
      </w:r>
      <w:r w:rsidR="00915EE7">
        <w:rPr>
          <w:bCs/>
        </w:rPr>
        <w:t xml:space="preserve">officieel </w:t>
      </w:r>
      <w:r>
        <w:rPr>
          <w:bCs/>
        </w:rPr>
        <w:t xml:space="preserve">alleen wanneer geen vervanging beschikbaar is. </w:t>
      </w:r>
      <w:r>
        <w:rPr>
          <w:bCs/>
        </w:rPr>
        <w:br/>
        <w:t xml:space="preserve">Een invalleerkracht kost per dag €350,-. Wanneer leerkrachten vaker en langer thuis moeten blijven, zal dit een </w:t>
      </w:r>
      <w:r w:rsidR="00276620">
        <w:rPr>
          <w:bCs/>
        </w:rPr>
        <w:t xml:space="preserve">grote kostenpost worden. </w:t>
      </w:r>
    </w:p>
    <w:p w14:paraId="5F6AE8F4" w14:textId="77777777" w:rsidR="00A12DB4" w:rsidRPr="00A12DB4" w:rsidRDefault="00A12DB4" w:rsidP="00F5398E">
      <w:pPr>
        <w:pStyle w:val="Geenafstand"/>
        <w:rPr>
          <w:bCs/>
        </w:rPr>
      </w:pPr>
    </w:p>
    <w:p w14:paraId="7F4E7512" w14:textId="7C446FA4" w:rsidR="00E9090B" w:rsidRPr="0025506A" w:rsidRDefault="00E9090B" w:rsidP="00F5398E">
      <w:pPr>
        <w:pStyle w:val="Geenafstand"/>
        <w:rPr>
          <w:bCs/>
        </w:rPr>
      </w:pPr>
      <w:r w:rsidRPr="0025506A">
        <w:rPr>
          <w:bCs/>
        </w:rPr>
        <w:t xml:space="preserve">Geen </w:t>
      </w:r>
      <w:r w:rsidR="00F50D1C">
        <w:rPr>
          <w:bCs/>
        </w:rPr>
        <w:t>m</w:t>
      </w:r>
      <w:r w:rsidRPr="0025506A">
        <w:rPr>
          <w:bCs/>
        </w:rPr>
        <w:t>ede</w:t>
      </w:r>
      <w:r w:rsidR="006941B6">
        <w:rPr>
          <w:bCs/>
        </w:rPr>
        <w:t>de</w:t>
      </w:r>
      <w:r w:rsidRPr="0025506A">
        <w:rPr>
          <w:bCs/>
        </w:rPr>
        <w:t>lingen vanuit GMR</w:t>
      </w:r>
    </w:p>
    <w:p w14:paraId="2E86C906" w14:textId="77777777" w:rsidR="00F5398E" w:rsidRPr="0025506A" w:rsidRDefault="00F5398E" w:rsidP="00F5398E">
      <w:pPr>
        <w:pStyle w:val="Geenafstand"/>
        <w:rPr>
          <w:bCs/>
        </w:rPr>
      </w:pPr>
      <w:r w:rsidRPr="0025506A">
        <w:rPr>
          <w:bCs/>
        </w:rPr>
        <w:t>Geen mededelingen vanuit de OR</w:t>
      </w:r>
    </w:p>
    <w:p w14:paraId="78E91888" w14:textId="77777777" w:rsidR="00291E9E" w:rsidRDefault="00291E9E" w:rsidP="00F5398E">
      <w:pPr>
        <w:pStyle w:val="Geenafstand"/>
      </w:pPr>
    </w:p>
    <w:p w14:paraId="54971C90" w14:textId="680259C6" w:rsidR="00523D35" w:rsidRDefault="00276620" w:rsidP="00F5398E">
      <w:pPr>
        <w:pStyle w:val="Geenafstand"/>
        <w:rPr>
          <w:bCs/>
        </w:rPr>
      </w:pPr>
      <w:r>
        <w:rPr>
          <w:b/>
          <w:bCs/>
        </w:rPr>
        <w:t>Corona</w:t>
      </w:r>
    </w:p>
    <w:p w14:paraId="3D3AE0B0" w14:textId="1B7D6B28" w:rsidR="00276620" w:rsidRDefault="00276620" w:rsidP="00F5398E">
      <w:pPr>
        <w:pStyle w:val="Geenafstand"/>
        <w:rPr>
          <w:bCs/>
        </w:rPr>
      </w:pPr>
      <w:r>
        <w:rPr>
          <w:bCs/>
        </w:rPr>
        <w:t xml:space="preserve">Het MT probeert te anticiperen op verwachte uitval van leerkrachten en leerlingen. Er is al nagedacht over verschillende scenario’s. Vraag vanuit de MR: Maak een voorstel, dan kijkt de MR ernaar en denkt hier over mee. </w:t>
      </w:r>
    </w:p>
    <w:p w14:paraId="3584ADC8" w14:textId="3474BB3F" w:rsidR="00276620" w:rsidRDefault="00276620" w:rsidP="00F5398E">
      <w:pPr>
        <w:pStyle w:val="Geenafstand"/>
        <w:rPr>
          <w:bCs/>
        </w:rPr>
      </w:pPr>
    </w:p>
    <w:p w14:paraId="7D402C63" w14:textId="687F99A5" w:rsidR="00C72CCF" w:rsidRDefault="00C72CCF" w:rsidP="00F5398E">
      <w:pPr>
        <w:pStyle w:val="Geenafstand"/>
        <w:rPr>
          <w:bCs/>
        </w:rPr>
      </w:pPr>
      <w:r>
        <w:rPr>
          <w:bCs/>
        </w:rPr>
        <w:t xml:space="preserve">In de afgelopen weken zijn verschillende leerkrachten uitgevallen. Sommigen hebben zich (moeten) laten testen. Gelukkig nog geen positieve uitslagen. </w:t>
      </w:r>
    </w:p>
    <w:p w14:paraId="02362AE2" w14:textId="4B95B9E1" w:rsidR="00C72CCF" w:rsidRDefault="00C72CCF" w:rsidP="00F5398E">
      <w:pPr>
        <w:pStyle w:val="Geenafstand"/>
        <w:rPr>
          <w:bCs/>
        </w:rPr>
      </w:pPr>
      <w:r>
        <w:rPr>
          <w:bCs/>
        </w:rPr>
        <w:t xml:space="preserve">Ook leerlingen blijven thuis. Tot nu toe gelukkig niet dusdanig lang dat maatregelen genomen moeten worden. </w:t>
      </w:r>
      <w:r>
        <w:rPr>
          <w:bCs/>
        </w:rPr>
        <w:br/>
        <w:t xml:space="preserve">Als een kind geen echte hoes- of niesklachten heeft, kan het naar school komen. Tot nu toe gaat dat in goed overleg met ouders. </w:t>
      </w:r>
    </w:p>
    <w:p w14:paraId="5E15B775" w14:textId="77777777" w:rsidR="00276620" w:rsidRPr="00276620" w:rsidRDefault="00276620" w:rsidP="00F5398E">
      <w:pPr>
        <w:pStyle w:val="Geenafstand"/>
        <w:rPr>
          <w:bCs/>
        </w:rPr>
      </w:pPr>
    </w:p>
    <w:p w14:paraId="5D92E122" w14:textId="77777777" w:rsidR="007E4CB0" w:rsidRDefault="007E4CB0" w:rsidP="00F5398E">
      <w:pPr>
        <w:pStyle w:val="Geenafstand"/>
        <w:rPr>
          <w:b/>
        </w:rPr>
      </w:pPr>
    </w:p>
    <w:p w14:paraId="4E9920E7" w14:textId="77777777" w:rsidR="007E4CB0" w:rsidRDefault="007E4CB0" w:rsidP="00F5398E">
      <w:pPr>
        <w:pStyle w:val="Geenafstand"/>
        <w:rPr>
          <w:b/>
        </w:rPr>
      </w:pPr>
    </w:p>
    <w:p w14:paraId="0586A047" w14:textId="77777777" w:rsidR="007E4CB0" w:rsidRDefault="007E4CB0" w:rsidP="00F5398E">
      <w:pPr>
        <w:pStyle w:val="Geenafstand"/>
        <w:rPr>
          <w:b/>
        </w:rPr>
      </w:pPr>
    </w:p>
    <w:p w14:paraId="3D283395" w14:textId="77777777" w:rsidR="00582103" w:rsidRDefault="00582103">
      <w:pPr>
        <w:spacing w:after="200"/>
        <w:rPr>
          <w:b/>
        </w:rPr>
      </w:pPr>
      <w:r>
        <w:rPr>
          <w:b/>
        </w:rPr>
        <w:br w:type="page"/>
      </w:r>
    </w:p>
    <w:p w14:paraId="442F926F" w14:textId="17A8AE02" w:rsidR="00291E9E" w:rsidRDefault="007E4CB0" w:rsidP="00F5398E">
      <w:pPr>
        <w:pStyle w:val="Geenafstand"/>
      </w:pPr>
      <w:r>
        <w:rPr>
          <w:b/>
        </w:rPr>
        <w:lastRenderedPageBreak/>
        <w:t>Werkdrukgelden</w:t>
      </w:r>
    </w:p>
    <w:p w14:paraId="75F41F56" w14:textId="04867121" w:rsidR="007E4CB0" w:rsidRDefault="007E4CB0" w:rsidP="00F5398E">
      <w:pPr>
        <w:pStyle w:val="Geenafstand"/>
      </w:pPr>
      <w:r>
        <w:t xml:space="preserve">Jaarlijks wordt een plan gemaakt waaraan de gelden besteed worden. Dit jaar is €243,- per leerling beschikbaar. Wij besteden dit geld aan vakleerkrachten voor muziek, techniek en gym. </w:t>
      </w:r>
    </w:p>
    <w:p w14:paraId="1781C7A4" w14:textId="7C186262" w:rsidR="007E4CB0" w:rsidRDefault="007E4CB0" w:rsidP="00F5398E">
      <w:pPr>
        <w:pStyle w:val="Geenafstand"/>
      </w:pPr>
    </w:p>
    <w:p w14:paraId="4E834AED" w14:textId="71B800E2" w:rsidR="007E4CB0" w:rsidRPr="007E4CB0" w:rsidRDefault="007E4CB0" w:rsidP="00F5398E">
      <w:pPr>
        <w:pStyle w:val="Geenafstand"/>
        <w:rPr>
          <w:b/>
        </w:rPr>
      </w:pPr>
      <w:r w:rsidRPr="007E4CB0">
        <w:rPr>
          <w:b/>
        </w:rPr>
        <w:t xml:space="preserve">Inlogproblemen </w:t>
      </w:r>
      <w:proofErr w:type="spellStart"/>
      <w:r w:rsidRPr="007E4CB0">
        <w:rPr>
          <w:b/>
        </w:rPr>
        <w:t>Parro</w:t>
      </w:r>
      <w:proofErr w:type="spellEnd"/>
    </w:p>
    <w:p w14:paraId="20D7D9C4" w14:textId="7386EDEE" w:rsidR="007E4CB0" w:rsidRDefault="007E4CB0" w:rsidP="00F5398E">
      <w:pPr>
        <w:pStyle w:val="Geenafstand"/>
      </w:pPr>
      <w:r>
        <w:t xml:space="preserve">Bij de start van het schooljaar werden problemen ondervonden bij het gebruik van </w:t>
      </w:r>
      <w:proofErr w:type="spellStart"/>
      <w:r>
        <w:t>Parro</w:t>
      </w:r>
      <w:proofErr w:type="spellEnd"/>
      <w:r>
        <w:t>. Ouders konden geen berichten sturen. Ondertussen zijn de problemen opgelost.</w:t>
      </w:r>
    </w:p>
    <w:p w14:paraId="6AB30C09" w14:textId="1B48FEE4" w:rsidR="007E4CB0" w:rsidRDefault="007E4CB0" w:rsidP="00F5398E">
      <w:pPr>
        <w:pStyle w:val="Geenafstand"/>
      </w:pPr>
    </w:p>
    <w:p w14:paraId="0D28FA32" w14:textId="742D8A00" w:rsidR="007E4CB0" w:rsidRDefault="007E4CB0" w:rsidP="00F5398E">
      <w:pPr>
        <w:pStyle w:val="Geenafstand"/>
      </w:pPr>
      <w:r>
        <w:rPr>
          <w:b/>
        </w:rPr>
        <w:t>Taakverdeling MR</w:t>
      </w:r>
    </w:p>
    <w:p w14:paraId="1214243A" w14:textId="4263DB12" w:rsidR="007E4CB0" w:rsidRDefault="00B141F9" w:rsidP="00F5398E">
      <w:pPr>
        <w:pStyle w:val="Geenafstand"/>
      </w:pPr>
      <w:proofErr w:type="spellStart"/>
      <w:r>
        <w:t>Giso</w:t>
      </w:r>
      <w:proofErr w:type="spellEnd"/>
      <w:r>
        <w:t xml:space="preserve"> zit volgend jaar voor het laatste jaar in de MR. Hij kiest er dan voor geen voorzitter meer te zijn. Eric biedt aan het voorzitterschap over te nemen. </w:t>
      </w:r>
    </w:p>
    <w:p w14:paraId="53A8F26C" w14:textId="7E41C499" w:rsidR="00B141F9" w:rsidRDefault="00B141F9" w:rsidP="00F5398E">
      <w:pPr>
        <w:pStyle w:val="Geenafstand"/>
      </w:pPr>
      <w:r w:rsidRPr="00B141F9">
        <w:t>Ankie blijft aan als secretar</w:t>
      </w:r>
      <w:r>
        <w:t xml:space="preserve">is, maar zal de bijeenkomsten van de GMR niet meer bijwonen. </w:t>
      </w:r>
    </w:p>
    <w:p w14:paraId="3C202202" w14:textId="4BC66E52" w:rsidR="00B141F9" w:rsidRDefault="00B141F9" w:rsidP="00F5398E">
      <w:pPr>
        <w:pStyle w:val="Geenafstand"/>
      </w:pPr>
    </w:p>
    <w:p w14:paraId="16832971" w14:textId="08877CA7" w:rsidR="00102C51" w:rsidRDefault="00102C51" w:rsidP="00F5398E">
      <w:pPr>
        <w:pStyle w:val="Geenafstand"/>
      </w:pPr>
      <w:r>
        <w:t xml:space="preserve">Er is gesproken over de invulling van de vertegenwoordiging van de GMR. Hierover is nog geen besluit genomen. </w:t>
      </w:r>
    </w:p>
    <w:p w14:paraId="50C5CE76" w14:textId="5902AFF2" w:rsidR="00CF5D50" w:rsidRDefault="00CF5D50" w:rsidP="00F5398E">
      <w:pPr>
        <w:pStyle w:val="Geenafstand"/>
      </w:pPr>
      <w:r>
        <w:t xml:space="preserve">Aanvulling, d.d. 23 september: Eric neemt zitting in de GMR. </w:t>
      </w:r>
    </w:p>
    <w:p w14:paraId="5724AA02" w14:textId="0AC05821" w:rsidR="00CF5D50" w:rsidRDefault="00CF5D50" w:rsidP="00F5398E">
      <w:pPr>
        <w:pStyle w:val="Geenafstand"/>
      </w:pPr>
    </w:p>
    <w:p w14:paraId="092B84E6" w14:textId="77777777" w:rsidR="00CF5D50" w:rsidRDefault="00CF5D50" w:rsidP="00CF5D50">
      <w:pPr>
        <w:pStyle w:val="Geenafstand"/>
      </w:pPr>
      <w:r>
        <w:rPr>
          <w:b/>
        </w:rPr>
        <w:t>GMR-data</w:t>
      </w:r>
      <w:r>
        <w:t xml:space="preserve"> schooljaar 2020-2021</w:t>
      </w:r>
    </w:p>
    <w:p w14:paraId="65962F5D" w14:textId="77777777" w:rsidR="00CF5D50" w:rsidRPr="00E64CFF" w:rsidRDefault="00CF5D50" w:rsidP="00CF5D50">
      <w:pPr>
        <w:pStyle w:val="Geenafstand"/>
        <w:rPr>
          <w:bCs/>
        </w:rPr>
      </w:pPr>
      <w:r w:rsidRPr="00E64CFF">
        <w:rPr>
          <w:bCs/>
        </w:rPr>
        <w:t>maandag 14 september 2020</w:t>
      </w:r>
    </w:p>
    <w:p w14:paraId="4DA3EB62" w14:textId="77777777" w:rsidR="00CF5D50" w:rsidRPr="00E64CFF" w:rsidRDefault="00CF5D50" w:rsidP="00CF5D50">
      <w:pPr>
        <w:pStyle w:val="Geenafstand"/>
        <w:rPr>
          <w:bCs/>
        </w:rPr>
      </w:pPr>
      <w:r w:rsidRPr="00E64CFF">
        <w:rPr>
          <w:bCs/>
        </w:rPr>
        <w:t>dinsdag 27 oktober 2020</w:t>
      </w:r>
    </w:p>
    <w:p w14:paraId="2489FE52" w14:textId="77777777" w:rsidR="00CF5D50" w:rsidRPr="00E64CFF" w:rsidRDefault="00CF5D50" w:rsidP="00CF5D50">
      <w:pPr>
        <w:pStyle w:val="Geenafstand"/>
        <w:rPr>
          <w:bCs/>
        </w:rPr>
      </w:pPr>
      <w:r w:rsidRPr="00E64CFF">
        <w:rPr>
          <w:bCs/>
        </w:rPr>
        <w:t>maandag 7 december 2020</w:t>
      </w:r>
    </w:p>
    <w:p w14:paraId="5CEE62F5" w14:textId="77777777" w:rsidR="00CF5D50" w:rsidRPr="00E64CFF" w:rsidRDefault="00CF5D50" w:rsidP="00CF5D50">
      <w:pPr>
        <w:pStyle w:val="Geenafstand"/>
        <w:rPr>
          <w:bCs/>
        </w:rPr>
      </w:pPr>
      <w:r w:rsidRPr="00E64CFF">
        <w:rPr>
          <w:bCs/>
        </w:rPr>
        <w:t>dinsdag 19 januari 2021</w:t>
      </w:r>
    </w:p>
    <w:p w14:paraId="405742AC" w14:textId="77777777" w:rsidR="00CF5D50" w:rsidRPr="00E64CFF" w:rsidRDefault="00CF5D50" w:rsidP="00CF5D50">
      <w:pPr>
        <w:pStyle w:val="Geenafstand"/>
        <w:rPr>
          <w:bCs/>
        </w:rPr>
      </w:pPr>
      <w:r w:rsidRPr="00E64CFF">
        <w:rPr>
          <w:bCs/>
        </w:rPr>
        <w:t>maandag 8 maart 2021</w:t>
      </w:r>
    </w:p>
    <w:p w14:paraId="6EA58903" w14:textId="77777777" w:rsidR="00CF5D50" w:rsidRPr="00E64CFF" w:rsidRDefault="00CF5D50" w:rsidP="00CF5D50">
      <w:pPr>
        <w:pStyle w:val="Geenafstand"/>
        <w:rPr>
          <w:bCs/>
        </w:rPr>
      </w:pPr>
      <w:r w:rsidRPr="00E64CFF">
        <w:rPr>
          <w:bCs/>
        </w:rPr>
        <w:t>maandag 19 april 2021</w:t>
      </w:r>
    </w:p>
    <w:p w14:paraId="5F8631B2" w14:textId="77777777" w:rsidR="00CF5D50" w:rsidRPr="00B141F9" w:rsidRDefault="00CF5D50" w:rsidP="00CF5D50">
      <w:pPr>
        <w:pStyle w:val="Geenafstand"/>
      </w:pPr>
      <w:r w:rsidRPr="00E64CFF">
        <w:rPr>
          <w:bCs/>
        </w:rPr>
        <w:t>donderdag</w:t>
      </w:r>
      <w:r>
        <w:rPr>
          <w:bCs/>
        </w:rPr>
        <w:t xml:space="preserve"> 1 juli 2020</w:t>
      </w:r>
    </w:p>
    <w:p w14:paraId="031EB5F5" w14:textId="20A51285" w:rsidR="00102C51" w:rsidRDefault="00102C51" w:rsidP="00F5398E">
      <w:pPr>
        <w:pStyle w:val="Geenafstand"/>
      </w:pPr>
    </w:p>
    <w:p w14:paraId="77C440EB" w14:textId="1C170B42" w:rsidR="00102C51" w:rsidRDefault="00102C51" w:rsidP="00F5398E">
      <w:pPr>
        <w:pStyle w:val="Geenafstand"/>
      </w:pPr>
      <w:r>
        <w:rPr>
          <w:b/>
        </w:rPr>
        <w:t>MR- regelement</w:t>
      </w:r>
    </w:p>
    <w:p w14:paraId="3B17A2E4" w14:textId="4B7598CF" w:rsidR="00102C51" w:rsidRDefault="00102C51" w:rsidP="00F5398E">
      <w:pPr>
        <w:pStyle w:val="Geenafstand"/>
      </w:pPr>
      <w:r>
        <w:t xml:space="preserve">Monique en Ankie gaan het regelement kritisch bekijken. Zijn er veranderingen die vastgelegd dienen te worden? </w:t>
      </w:r>
    </w:p>
    <w:p w14:paraId="797426EB" w14:textId="2F8C678F" w:rsidR="00102C51" w:rsidRDefault="00102C51" w:rsidP="00F5398E">
      <w:pPr>
        <w:pStyle w:val="Geenafstand"/>
      </w:pPr>
      <w:r>
        <w:t>Er is een nieuwe opzet van het regelement. Op welke wijze en onder welke naam worden oude bijlagen toegevoegd?</w:t>
      </w:r>
    </w:p>
    <w:p w14:paraId="386D9FAF" w14:textId="6613E414" w:rsidR="00102C51" w:rsidRDefault="00102C51" w:rsidP="00F5398E">
      <w:pPr>
        <w:pStyle w:val="Geenafstand"/>
      </w:pPr>
    </w:p>
    <w:p w14:paraId="2421B520" w14:textId="6D7DEAB7" w:rsidR="00102C51" w:rsidRDefault="00102C51" w:rsidP="00F5398E">
      <w:pPr>
        <w:pStyle w:val="Geenafstand"/>
      </w:pPr>
      <w:r>
        <w:rPr>
          <w:b/>
        </w:rPr>
        <w:t>Evaluatie jaarplan</w:t>
      </w:r>
    </w:p>
    <w:p w14:paraId="0F6E8622" w14:textId="77777777" w:rsidR="00E64CFF" w:rsidRDefault="00102C51" w:rsidP="00F5398E">
      <w:pPr>
        <w:pStyle w:val="Geenafstand"/>
      </w:pPr>
      <w:proofErr w:type="spellStart"/>
      <w:r>
        <w:t>Giso</w:t>
      </w:r>
      <w:proofErr w:type="spellEnd"/>
      <w:r>
        <w:t xml:space="preserve"> stuurt</w:t>
      </w:r>
      <w:r w:rsidR="00E64CFF">
        <w:t xml:space="preserve"> het oude</w:t>
      </w:r>
      <w:r>
        <w:t xml:space="preserve"> jaarplan naar Leo. Hij </w:t>
      </w:r>
      <w:r w:rsidR="00E64CFF">
        <w:t>maakt een plan voor het schooljaar 2020-2021.</w:t>
      </w:r>
    </w:p>
    <w:p w14:paraId="4EF0BA30" w14:textId="77777777" w:rsidR="00E64CFF" w:rsidRDefault="00E64CFF" w:rsidP="00F5398E">
      <w:pPr>
        <w:pStyle w:val="Geenafstand"/>
      </w:pPr>
    </w:p>
    <w:p w14:paraId="71BBC10B" w14:textId="77777777" w:rsidR="00B141F9" w:rsidRPr="00B141F9" w:rsidRDefault="00B141F9" w:rsidP="00F5398E">
      <w:pPr>
        <w:pStyle w:val="Geenafstand"/>
      </w:pPr>
    </w:p>
    <w:p w14:paraId="70118928" w14:textId="77777777" w:rsidR="00291E9E" w:rsidRDefault="00291E9E" w:rsidP="00F5398E">
      <w:pPr>
        <w:pStyle w:val="Geenafstand"/>
      </w:pPr>
      <w:r>
        <w:t>Rondvraag:</w:t>
      </w:r>
    </w:p>
    <w:p w14:paraId="5B8F1766" w14:textId="1ACF2017" w:rsidR="00040305" w:rsidRDefault="00E64CFF" w:rsidP="00F5398E">
      <w:pPr>
        <w:pStyle w:val="Geenafstand"/>
        <w:rPr>
          <w:bCs/>
        </w:rPr>
      </w:pPr>
      <w:r>
        <w:rPr>
          <w:bCs/>
        </w:rPr>
        <w:t>Eric: in verband met de op handen zijnde begrotingsgesprekken is het beter de MR-vergadering van 10 november een week te vervroegen. Dan zijn er centrale oudergesprekke</w:t>
      </w:r>
      <w:r w:rsidR="004A20E1">
        <w:rPr>
          <w:bCs/>
        </w:rPr>
        <w:t xml:space="preserve">n gepland, maar vooralsnog spreken we af op 3 november. </w:t>
      </w:r>
    </w:p>
    <w:p w14:paraId="170EE322" w14:textId="2F47B79E" w:rsidR="004A20E1" w:rsidRDefault="004A20E1" w:rsidP="00F5398E">
      <w:pPr>
        <w:pStyle w:val="Geenafstand"/>
        <w:rPr>
          <w:bCs/>
        </w:rPr>
      </w:pPr>
    </w:p>
    <w:p w14:paraId="6D5BE670" w14:textId="784A67C3" w:rsidR="004A20E1" w:rsidRDefault="00D2154F" w:rsidP="00F5398E">
      <w:pPr>
        <w:pStyle w:val="Geenafstand"/>
        <w:rPr>
          <w:bCs/>
        </w:rPr>
      </w:pPr>
      <w:r>
        <w:rPr>
          <w:bCs/>
        </w:rPr>
        <w:t xml:space="preserve">Er is een brief namens de OR verstuurd over de ouderbijdrage. De toonzetting in brief is nogal scherp en daar is door sommigen aanstoot aan genomen. De MR ziet liever een positievere benadering om ouders te overtuigen de bijdrage te betalen. </w:t>
      </w:r>
    </w:p>
    <w:p w14:paraId="597B9894" w14:textId="70756D05" w:rsidR="00D2154F" w:rsidRDefault="00D2154F" w:rsidP="00F5398E">
      <w:pPr>
        <w:pStyle w:val="Geenafstand"/>
        <w:rPr>
          <w:bCs/>
        </w:rPr>
      </w:pPr>
    </w:p>
    <w:p w14:paraId="63E44BE8" w14:textId="292F49D9" w:rsidR="00D2154F" w:rsidRDefault="00D2154F" w:rsidP="00F5398E">
      <w:pPr>
        <w:pStyle w:val="Geenafstand"/>
        <w:rPr>
          <w:bCs/>
        </w:rPr>
      </w:pPr>
      <w:r>
        <w:rPr>
          <w:bCs/>
        </w:rPr>
        <w:t xml:space="preserve">Suzanne: Suzanne gaat volgende week met zwangerschapsverlof. Voorlopig is dit de laatste vergadering waar zij bij is. Dinsdag 30 maart zal zij er weer zijn. </w:t>
      </w:r>
    </w:p>
    <w:p w14:paraId="7052C597" w14:textId="0350CDF4" w:rsidR="00E64CFF" w:rsidRDefault="00E64CFF" w:rsidP="00F5398E">
      <w:pPr>
        <w:pStyle w:val="Geenafstand"/>
        <w:rPr>
          <w:bCs/>
        </w:rPr>
      </w:pPr>
    </w:p>
    <w:p w14:paraId="4DF9C642" w14:textId="15889AEA" w:rsidR="00E64CFF" w:rsidRDefault="00E64CFF" w:rsidP="00F5398E">
      <w:pPr>
        <w:pStyle w:val="Geenafstand"/>
        <w:rPr>
          <w:bCs/>
        </w:rPr>
      </w:pPr>
    </w:p>
    <w:p w14:paraId="4EF805E2" w14:textId="57AE5A83" w:rsidR="00850F2E" w:rsidRDefault="00850F2E">
      <w:pPr>
        <w:spacing w:after="200"/>
        <w:rPr>
          <w:bCs/>
        </w:rPr>
      </w:pPr>
      <w:r>
        <w:rPr>
          <w:bCs/>
        </w:rPr>
        <w:br w:type="page"/>
      </w:r>
    </w:p>
    <w:p w14:paraId="56D3372B" w14:textId="77777777" w:rsidR="006545CC" w:rsidRDefault="006545CC" w:rsidP="006545CC">
      <w:pPr>
        <w:pStyle w:val="Geenafstand"/>
        <w:rPr>
          <w:bCs/>
        </w:rPr>
      </w:pPr>
    </w:p>
    <w:p w14:paraId="24155814" w14:textId="70D4A5C2" w:rsidR="006545CC" w:rsidRPr="006545CC" w:rsidRDefault="006545CC" w:rsidP="006545CC">
      <w:pPr>
        <w:pStyle w:val="Geenafstand"/>
        <w:rPr>
          <w:b/>
          <w:bCs/>
        </w:rPr>
      </w:pPr>
      <w:r w:rsidRPr="006545CC">
        <w:rPr>
          <w:b/>
          <w:bCs/>
        </w:rPr>
        <w:t>Besluitenlijst</w:t>
      </w:r>
      <w:r>
        <w:rPr>
          <w:b/>
          <w:bCs/>
        </w:rPr>
        <w:t xml:space="preserve"> 2020 - 2021</w:t>
      </w:r>
    </w:p>
    <w:p w14:paraId="61E0ACC3" w14:textId="77777777" w:rsidR="006545CC" w:rsidRPr="006545CC" w:rsidRDefault="006545CC" w:rsidP="006545CC">
      <w:pPr>
        <w:pStyle w:val="Geenafstand"/>
      </w:pPr>
    </w:p>
    <w:tbl>
      <w:tblPr>
        <w:tblStyle w:val="Tabelraster"/>
        <w:tblW w:w="0" w:type="auto"/>
        <w:tblLook w:val="04A0" w:firstRow="1" w:lastRow="0" w:firstColumn="1" w:lastColumn="0" w:noHBand="0" w:noVBand="1"/>
      </w:tblPr>
      <w:tblGrid>
        <w:gridCol w:w="562"/>
        <w:gridCol w:w="5529"/>
        <w:gridCol w:w="1700"/>
        <w:gridCol w:w="1270"/>
      </w:tblGrid>
      <w:tr w:rsidR="006545CC" w:rsidRPr="006545CC" w14:paraId="691D15AC" w14:textId="77777777" w:rsidTr="00CF5D50">
        <w:tc>
          <w:tcPr>
            <w:tcW w:w="562" w:type="dxa"/>
          </w:tcPr>
          <w:p w14:paraId="0350A935" w14:textId="77777777" w:rsidR="006545CC" w:rsidRPr="006545CC" w:rsidRDefault="006545CC" w:rsidP="006545CC">
            <w:pPr>
              <w:pStyle w:val="Geenafstand"/>
              <w:rPr>
                <w:b/>
              </w:rPr>
            </w:pPr>
          </w:p>
        </w:tc>
        <w:tc>
          <w:tcPr>
            <w:tcW w:w="5529" w:type="dxa"/>
          </w:tcPr>
          <w:p w14:paraId="48780D1A" w14:textId="77777777" w:rsidR="006545CC" w:rsidRPr="006545CC" w:rsidRDefault="006545CC" w:rsidP="006545CC">
            <w:pPr>
              <w:pStyle w:val="Geenafstand"/>
              <w:rPr>
                <w:b/>
              </w:rPr>
            </w:pPr>
            <w:r w:rsidRPr="006545CC">
              <w:rPr>
                <w:b/>
              </w:rPr>
              <w:t>Openstaand</w:t>
            </w:r>
          </w:p>
        </w:tc>
        <w:tc>
          <w:tcPr>
            <w:tcW w:w="1700" w:type="dxa"/>
          </w:tcPr>
          <w:p w14:paraId="409B76CA" w14:textId="77777777" w:rsidR="006545CC" w:rsidRPr="006545CC" w:rsidRDefault="006545CC" w:rsidP="006545CC">
            <w:pPr>
              <w:pStyle w:val="Geenafstand"/>
              <w:rPr>
                <w:b/>
              </w:rPr>
            </w:pPr>
          </w:p>
        </w:tc>
        <w:tc>
          <w:tcPr>
            <w:tcW w:w="1270" w:type="dxa"/>
          </w:tcPr>
          <w:p w14:paraId="2728F3C8" w14:textId="77777777" w:rsidR="006545CC" w:rsidRPr="006545CC" w:rsidRDefault="006545CC" w:rsidP="006545CC">
            <w:pPr>
              <w:pStyle w:val="Geenafstand"/>
              <w:rPr>
                <w:b/>
              </w:rPr>
            </w:pPr>
          </w:p>
        </w:tc>
      </w:tr>
      <w:tr w:rsidR="006545CC" w:rsidRPr="006545CC" w14:paraId="32F87F5A" w14:textId="77777777" w:rsidTr="00CF5D50">
        <w:tc>
          <w:tcPr>
            <w:tcW w:w="562" w:type="dxa"/>
          </w:tcPr>
          <w:p w14:paraId="1BD55568" w14:textId="77777777" w:rsidR="006545CC" w:rsidRPr="006545CC" w:rsidRDefault="006545CC" w:rsidP="006545CC">
            <w:pPr>
              <w:pStyle w:val="Geenafstand"/>
              <w:rPr>
                <w:b/>
              </w:rPr>
            </w:pPr>
            <w:r w:rsidRPr="006545CC">
              <w:rPr>
                <w:b/>
              </w:rPr>
              <w:t>Nr.</w:t>
            </w:r>
          </w:p>
        </w:tc>
        <w:tc>
          <w:tcPr>
            <w:tcW w:w="5529" w:type="dxa"/>
          </w:tcPr>
          <w:p w14:paraId="623A3C2A" w14:textId="77777777" w:rsidR="006545CC" w:rsidRPr="006545CC" w:rsidRDefault="006545CC" w:rsidP="006545CC">
            <w:pPr>
              <w:pStyle w:val="Geenafstand"/>
              <w:rPr>
                <w:b/>
              </w:rPr>
            </w:pPr>
            <w:r w:rsidRPr="006545CC">
              <w:rPr>
                <w:b/>
              </w:rPr>
              <w:t>Actiepunt</w:t>
            </w:r>
          </w:p>
        </w:tc>
        <w:tc>
          <w:tcPr>
            <w:tcW w:w="1700" w:type="dxa"/>
          </w:tcPr>
          <w:p w14:paraId="6F22F8BD" w14:textId="77777777" w:rsidR="006545CC" w:rsidRPr="006545CC" w:rsidRDefault="006545CC" w:rsidP="006545CC">
            <w:pPr>
              <w:pStyle w:val="Geenafstand"/>
              <w:rPr>
                <w:b/>
              </w:rPr>
            </w:pPr>
            <w:r w:rsidRPr="006545CC">
              <w:rPr>
                <w:b/>
              </w:rPr>
              <w:t>Wie</w:t>
            </w:r>
          </w:p>
        </w:tc>
        <w:tc>
          <w:tcPr>
            <w:tcW w:w="1270" w:type="dxa"/>
          </w:tcPr>
          <w:p w14:paraId="2BAD5090" w14:textId="77777777" w:rsidR="006545CC" w:rsidRPr="006545CC" w:rsidRDefault="006545CC" w:rsidP="006545CC">
            <w:pPr>
              <w:pStyle w:val="Geenafstand"/>
              <w:rPr>
                <w:b/>
              </w:rPr>
            </w:pPr>
            <w:r w:rsidRPr="006545CC">
              <w:rPr>
                <w:b/>
              </w:rPr>
              <w:t>Datum</w:t>
            </w:r>
          </w:p>
        </w:tc>
      </w:tr>
      <w:tr w:rsidR="00850F2E" w:rsidRPr="006545CC" w14:paraId="39660A10" w14:textId="77777777" w:rsidTr="00CF5D50">
        <w:tc>
          <w:tcPr>
            <w:tcW w:w="562" w:type="dxa"/>
          </w:tcPr>
          <w:p w14:paraId="023A6DC6" w14:textId="77777777" w:rsidR="00850F2E" w:rsidRPr="006545CC" w:rsidRDefault="00850F2E" w:rsidP="00850F2E">
            <w:pPr>
              <w:pStyle w:val="Geenafstand"/>
              <w:rPr>
                <w:b/>
              </w:rPr>
            </w:pPr>
            <w:r w:rsidRPr="006545CC">
              <w:rPr>
                <w:b/>
              </w:rPr>
              <w:t>1</w:t>
            </w:r>
          </w:p>
        </w:tc>
        <w:tc>
          <w:tcPr>
            <w:tcW w:w="5529" w:type="dxa"/>
          </w:tcPr>
          <w:p w14:paraId="169202C0" w14:textId="7F1E4F26" w:rsidR="00850F2E" w:rsidRPr="006545CC" w:rsidRDefault="00850F2E" w:rsidP="00850F2E">
            <w:pPr>
              <w:pStyle w:val="Geenafstand"/>
            </w:pPr>
            <w:r w:rsidRPr="006545CC">
              <w:t>Jaarplan</w:t>
            </w:r>
          </w:p>
        </w:tc>
        <w:tc>
          <w:tcPr>
            <w:tcW w:w="1700" w:type="dxa"/>
          </w:tcPr>
          <w:p w14:paraId="7A802D9B" w14:textId="50036547" w:rsidR="00850F2E" w:rsidRPr="006545CC" w:rsidRDefault="00850F2E" w:rsidP="00850F2E">
            <w:pPr>
              <w:pStyle w:val="Geenafstand"/>
            </w:pPr>
            <w:r>
              <w:t>Leo</w:t>
            </w:r>
          </w:p>
        </w:tc>
        <w:tc>
          <w:tcPr>
            <w:tcW w:w="1270" w:type="dxa"/>
          </w:tcPr>
          <w:p w14:paraId="22628A72" w14:textId="3D8EC1CF" w:rsidR="00850F2E" w:rsidRPr="006545CC" w:rsidRDefault="00850F2E" w:rsidP="00850F2E">
            <w:pPr>
              <w:pStyle w:val="Geenafstand"/>
            </w:pPr>
            <w:r>
              <w:t>3-11-2020</w:t>
            </w:r>
          </w:p>
        </w:tc>
      </w:tr>
      <w:tr w:rsidR="00850F2E" w:rsidRPr="006545CC" w14:paraId="0A5A932A" w14:textId="77777777" w:rsidTr="00CF5D50">
        <w:tc>
          <w:tcPr>
            <w:tcW w:w="562" w:type="dxa"/>
          </w:tcPr>
          <w:p w14:paraId="1A9CC8B4" w14:textId="77777777" w:rsidR="00850F2E" w:rsidRPr="006545CC" w:rsidRDefault="00850F2E" w:rsidP="00850F2E">
            <w:pPr>
              <w:pStyle w:val="Geenafstand"/>
              <w:rPr>
                <w:b/>
              </w:rPr>
            </w:pPr>
            <w:r w:rsidRPr="006545CC">
              <w:rPr>
                <w:b/>
              </w:rPr>
              <w:t>2</w:t>
            </w:r>
          </w:p>
        </w:tc>
        <w:tc>
          <w:tcPr>
            <w:tcW w:w="5529" w:type="dxa"/>
          </w:tcPr>
          <w:p w14:paraId="0BCC6069" w14:textId="25B1FBEE" w:rsidR="00850F2E" w:rsidRPr="006545CC" w:rsidRDefault="00850F2E" w:rsidP="00850F2E">
            <w:pPr>
              <w:pStyle w:val="Geenafstand"/>
            </w:pPr>
            <w:r w:rsidRPr="006545CC">
              <w:t>MR regelement</w:t>
            </w:r>
          </w:p>
        </w:tc>
        <w:tc>
          <w:tcPr>
            <w:tcW w:w="1700" w:type="dxa"/>
          </w:tcPr>
          <w:p w14:paraId="3A9B4668" w14:textId="00469616" w:rsidR="00850F2E" w:rsidRPr="006545CC" w:rsidRDefault="00850F2E" w:rsidP="00850F2E">
            <w:pPr>
              <w:pStyle w:val="Geenafstand"/>
            </w:pPr>
            <w:r>
              <w:t>Monique Ankie</w:t>
            </w:r>
          </w:p>
        </w:tc>
        <w:tc>
          <w:tcPr>
            <w:tcW w:w="1270" w:type="dxa"/>
          </w:tcPr>
          <w:p w14:paraId="71E8C857" w14:textId="48FC410E" w:rsidR="00850F2E" w:rsidRPr="006545CC" w:rsidRDefault="00850F2E" w:rsidP="00850F2E">
            <w:pPr>
              <w:pStyle w:val="Geenafstand"/>
            </w:pPr>
            <w:r>
              <w:t>3-11-2020</w:t>
            </w:r>
          </w:p>
        </w:tc>
      </w:tr>
      <w:tr w:rsidR="00850F2E" w:rsidRPr="006545CC" w14:paraId="597C3F84" w14:textId="77777777" w:rsidTr="00CF5D50">
        <w:tc>
          <w:tcPr>
            <w:tcW w:w="562" w:type="dxa"/>
          </w:tcPr>
          <w:p w14:paraId="4FCC78EA" w14:textId="77777777" w:rsidR="00850F2E" w:rsidRPr="006545CC" w:rsidRDefault="00850F2E" w:rsidP="00850F2E">
            <w:pPr>
              <w:pStyle w:val="Geenafstand"/>
              <w:rPr>
                <w:b/>
              </w:rPr>
            </w:pPr>
            <w:r w:rsidRPr="006545CC">
              <w:rPr>
                <w:b/>
              </w:rPr>
              <w:t>3</w:t>
            </w:r>
          </w:p>
        </w:tc>
        <w:tc>
          <w:tcPr>
            <w:tcW w:w="5529" w:type="dxa"/>
          </w:tcPr>
          <w:p w14:paraId="72478DDC" w14:textId="5A709FD7" w:rsidR="00850F2E" w:rsidRPr="006545CC" w:rsidRDefault="00850F2E" w:rsidP="00850F2E">
            <w:pPr>
              <w:pStyle w:val="Geenafstand"/>
            </w:pPr>
            <w:r w:rsidRPr="006545CC">
              <w:t>Bijlage A MR regelement</w:t>
            </w:r>
          </w:p>
        </w:tc>
        <w:tc>
          <w:tcPr>
            <w:tcW w:w="1700" w:type="dxa"/>
          </w:tcPr>
          <w:p w14:paraId="3E1A1D7E" w14:textId="2F14C0D4" w:rsidR="00850F2E" w:rsidRPr="006545CC" w:rsidRDefault="00850F2E" w:rsidP="00850F2E">
            <w:pPr>
              <w:pStyle w:val="Geenafstand"/>
            </w:pPr>
            <w:proofErr w:type="spellStart"/>
            <w:r>
              <w:t>Giso</w:t>
            </w:r>
            <w:proofErr w:type="spellEnd"/>
          </w:p>
        </w:tc>
        <w:tc>
          <w:tcPr>
            <w:tcW w:w="1270" w:type="dxa"/>
          </w:tcPr>
          <w:p w14:paraId="0AEA4C42" w14:textId="4C19D0AC" w:rsidR="00850F2E" w:rsidRPr="006545CC" w:rsidRDefault="00850F2E" w:rsidP="00850F2E">
            <w:pPr>
              <w:pStyle w:val="Geenafstand"/>
            </w:pPr>
            <w:r>
              <w:t>3-11-2020</w:t>
            </w:r>
          </w:p>
        </w:tc>
      </w:tr>
      <w:tr w:rsidR="00850F2E" w:rsidRPr="006545CC" w14:paraId="425185D4" w14:textId="77777777" w:rsidTr="00CF5D50">
        <w:tc>
          <w:tcPr>
            <w:tcW w:w="562" w:type="dxa"/>
          </w:tcPr>
          <w:p w14:paraId="0E9D85FF" w14:textId="77777777" w:rsidR="00850F2E" w:rsidRPr="006545CC" w:rsidRDefault="00850F2E" w:rsidP="00850F2E">
            <w:pPr>
              <w:pStyle w:val="Geenafstand"/>
              <w:rPr>
                <w:b/>
              </w:rPr>
            </w:pPr>
            <w:r w:rsidRPr="006545CC">
              <w:rPr>
                <w:b/>
              </w:rPr>
              <w:t>4</w:t>
            </w:r>
          </w:p>
        </w:tc>
        <w:tc>
          <w:tcPr>
            <w:tcW w:w="5529" w:type="dxa"/>
          </w:tcPr>
          <w:p w14:paraId="6048DB55" w14:textId="40CFFF05" w:rsidR="00850F2E" w:rsidRPr="006545CC" w:rsidRDefault="00850F2E" w:rsidP="00850F2E">
            <w:pPr>
              <w:pStyle w:val="Geenafstand"/>
            </w:pPr>
            <w:r>
              <w:t>Conceptbegroting bespreken</w:t>
            </w:r>
          </w:p>
        </w:tc>
        <w:tc>
          <w:tcPr>
            <w:tcW w:w="1700" w:type="dxa"/>
          </w:tcPr>
          <w:p w14:paraId="66132770" w14:textId="463CD4E9" w:rsidR="00850F2E" w:rsidRPr="006545CC" w:rsidRDefault="00850F2E" w:rsidP="00850F2E">
            <w:pPr>
              <w:pStyle w:val="Geenafstand"/>
            </w:pPr>
            <w:r>
              <w:t>Yvette, Leo, Eric</w:t>
            </w:r>
          </w:p>
        </w:tc>
        <w:tc>
          <w:tcPr>
            <w:tcW w:w="1270" w:type="dxa"/>
          </w:tcPr>
          <w:p w14:paraId="07DCF28B" w14:textId="660B2594" w:rsidR="00850F2E" w:rsidRPr="006545CC" w:rsidRDefault="00850F2E" w:rsidP="00850F2E">
            <w:pPr>
              <w:pStyle w:val="Geenafstand"/>
            </w:pPr>
            <w:r>
              <w:t>3-11-2020</w:t>
            </w:r>
          </w:p>
        </w:tc>
      </w:tr>
      <w:tr w:rsidR="00850F2E" w:rsidRPr="006545CC" w14:paraId="348E96BB" w14:textId="77777777" w:rsidTr="00CF5D50">
        <w:tc>
          <w:tcPr>
            <w:tcW w:w="562" w:type="dxa"/>
          </w:tcPr>
          <w:p w14:paraId="4C87ECDB" w14:textId="77777777" w:rsidR="00850F2E" w:rsidRPr="006545CC" w:rsidRDefault="00850F2E" w:rsidP="00850F2E">
            <w:pPr>
              <w:pStyle w:val="Geenafstand"/>
              <w:rPr>
                <w:b/>
              </w:rPr>
            </w:pPr>
            <w:r w:rsidRPr="006545CC">
              <w:rPr>
                <w:b/>
              </w:rPr>
              <w:t>5</w:t>
            </w:r>
          </w:p>
        </w:tc>
        <w:tc>
          <w:tcPr>
            <w:tcW w:w="5529" w:type="dxa"/>
          </w:tcPr>
          <w:p w14:paraId="15967B68" w14:textId="415558C1" w:rsidR="00850F2E" w:rsidRPr="006545CC" w:rsidRDefault="00850F2E" w:rsidP="00850F2E">
            <w:pPr>
              <w:pStyle w:val="Geenafstand"/>
            </w:pPr>
          </w:p>
        </w:tc>
        <w:tc>
          <w:tcPr>
            <w:tcW w:w="1700" w:type="dxa"/>
          </w:tcPr>
          <w:p w14:paraId="49090332" w14:textId="49BF0CA8" w:rsidR="00850F2E" w:rsidRPr="006545CC" w:rsidRDefault="00850F2E" w:rsidP="00850F2E">
            <w:pPr>
              <w:pStyle w:val="Geenafstand"/>
            </w:pPr>
          </w:p>
        </w:tc>
        <w:tc>
          <w:tcPr>
            <w:tcW w:w="1270" w:type="dxa"/>
          </w:tcPr>
          <w:p w14:paraId="79CC7AC3" w14:textId="60D796BF" w:rsidR="00850F2E" w:rsidRPr="006545CC" w:rsidRDefault="00850F2E" w:rsidP="00850F2E">
            <w:pPr>
              <w:pStyle w:val="Geenafstand"/>
            </w:pPr>
          </w:p>
        </w:tc>
      </w:tr>
      <w:tr w:rsidR="00850F2E" w:rsidRPr="006545CC" w14:paraId="24DD3ED6" w14:textId="77777777" w:rsidTr="00CF5D50">
        <w:tc>
          <w:tcPr>
            <w:tcW w:w="562" w:type="dxa"/>
          </w:tcPr>
          <w:p w14:paraId="5D396291" w14:textId="77777777" w:rsidR="00850F2E" w:rsidRPr="006545CC" w:rsidRDefault="00850F2E" w:rsidP="00850F2E">
            <w:pPr>
              <w:pStyle w:val="Geenafstand"/>
              <w:rPr>
                <w:b/>
              </w:rPr>
            </w:pPr>
            <w:r w:rsidRPr="006545CC">
              <w:rPr>
                <w:b/>
              </w:rPr>
              <w:t>6</w:t>
            </w:r>
          </w:p>
        </w:tc>
        <w:tc>
          <w:tcPr>
            <w:tcW w:w="5529" w:type="dxa"/>
          </w:tcPr>
          <w:p w14:paraId="7D873E52" w14:textId="38C20133" w:rsidR="00850F2E" w:rsidRPr="006545CC" w:rsidRDefault="00850F2E" w:rsidP="00850F2E">
            <w:pPr>
              <w:pStyle w:val="Geenafstand"/>
            </w:pPr>
          </w:p>
        </w:tc>
        <w:tc>
          <w:tcPr>
            <w:tcW w:w="1700" w:type="dxa"/>
          </w:tcPr>
          <w:p w14:paraId="486ED456" w14:textId="77777777" w:rsidR="00850F2E" w:rsidRPr="006545CC" w:rsidRDefault="00850F2E" w:rsidP="00850F2E">
            <w:pPr>
              <w:pStyle w:val="Geenafstand"/>
            </w:pPr>
          </w:p>
        </w:tc>
        <w:tc>
          <w:tcPr>
            <w:tcW w:w="1270" w:type="dxa"/>
          </w:tcPr>
          <w:p w14:paraId="5ED4CD85" w14:textId="77777777" w:rsidR="00850F2E" w:rsidRPr="006545CC" w:rsidRDefault="00850F2E" w:rsidP="00850F2E">
            <w:pPr>
              <w:pStyle w:val="Geenafstand"/>
            </w:pPr>
          </w:p>
        </w:tc>
      </w:tr>
      <w:tr w:rsidR="00850F2E" w:rsidRPr="006545CC" w14:paraId="26D88CF0" w14:textId="77777777" w:rsidTr="00CF5D50">
        <w:tc>
          <w:tcPr>
            <w:tcW w:w="562" w:type="dxa"/>
          </w:tcPr>
          <w:p w14:paraId="56C05136" w14:textId="77777777" w:rsidR="00850F2E" w:rsidRPr="006545CC" w:rsidRDefault="00850F2E" w:rsidP="00850F2E">
            <w:pPr>
              <w:pStyle w:val="Geenafstand"/>
              <w:rPr>
                <w:b/>
              </w:rPr>
            </w:pPr>
            <w:r w:rsidRPr="006545CC">
              <w:rPr>
                <w:b/>
              </w:rPr>
              <w:t>7</w:t>
            </w:r>
          </w:p>
        </w:tc>
        <w:tc>
          <w:tcPr>
            <w:tcW w:w="5529" w:type="dxa"/>
          </w:tcPr>
          <w:p w14:paraId="2AF86AAC" w14:textId="77777777" w:rsidR="00850F2E" w:rsidRPr="006545CC" w:rsidRDefault="00850F2E" w:rsidP="00850F2E">
            <w:pPr>
              <w:pStyle w:val="Geenafstand"/>
            </w:pPr>
          </w:p>
        </w:tc>
        <w:tc>
          <w:tcPr>
            <w:tcW w:w="1700" w:type="dxa"/>
          </w:tcPr>
          <w:p w14:paraId="17210B19" w14:textId="77777777" w:rsidR="00850F2E" w:rsidRPr="006545CC" w:rsidRDefault="00850F2E" w:rsidP="00850F2E">
            <w:pPr>
              <w:pStyle w:val="Geenafstand"/>
            </w:pPr>
          </w:p>
        </w:tc>
        <w:tc>
          <w:tcPr>
            <w:tcW w:w="1270" w:type="dxa"/>
          </w:tcPr>
          <w:p w14:paraId="69B383EA" w14:textId="77777777" w:rsidR="00850F2E" w:rsidRPr="006545CC" w:rsidRDefault="00850F2E" w:rsidP="00850F2E">
            <w:pPr>
              <w:pStyle w:val="Geenafstand"/>
            </w:pPr>
          </w:p>
        </w:tc>
      </w:tr>
    </w:tbl>
    <w:p w14:paraId="5CA3A05D" w14:textId="43186E27" w:rsidR="006545CC" w:rsidRDefault="006545CC" w:rsidP="006545CC">
      <w:pPr>
        <w:pStyle w:val="Geenafstand"/>
        <w:rPr>
          <w:b/>
        </w:rPr>
      </w:pPr>
    </w:p>
    <w:p w14:paraId="1B4694FA" w14:textId="4FB56394" w:rsidR="00850F2E" w:rsidRDefault="00850F2E" w:rsidP="006545CC">
      <w:pPr>
        <w:pStyle w:val="Geenafstand"/>
        <w:rPr>
          <w:b/>
        </w:rPr>
      </w:pPr>
    </w:p>
    <w:p w14:paraId="7CBA142E" w14:textId="77777777" w:rsidR="00850F2E" w:rsidRPr="006545CC" w:rsidRDefault="00850F2E" w:rsidP="006545CC">
      <w:pPr>
        <w:pStyle w:val="Geenafstand"/>
        <w:rPr>
          <w:b/>
        </w:rPr>
      </w:pPr>
    </w:p>
    <w:tbl>
      <w:tblPr>
        <w:tblStyle w:val="Tabelraster"/>
        <w:tblW w:w="0" w:type="auto"/>
        <w:tblLook w:val="04A0" w:firstRow="1" w:lastRow="0" w:firstColumn="1" w:lastColumn="0" w:noHBand="0" w:noVBand="1"/>
      </w:tblPr>
      <w:tblGrid>
        <w:gridCol w:w="562"/>
        <w:gridCol w:w="5529"/>
        <w:gridCol w:w="1700"/>
        <w:gridCol w:w="1270"/>
      </w:tblGrid>
      <w:tr w:rsidR="006545CC" w:rsidRPr="006545CC" w14:paraId="6A341D4B" w14:textId="77777777" w:rsidTr="00CF5D50">
        <w:tc>
          <w:tcPr>
            <w:tcW w:w="562" w:type="dxa"/>
          </w:tcPr>
          <w:p w14:paraId="0C4BED13" w14:textId="77777777" w:rsidR="006545CC" w:rsidRPr="006545CC" w:rsidRDefault="006545CC" w:rsidP="006545CC">
            <w:pPr>
              <w:pStyle w:val="Geenafstand"/>
              <w:rPr>
                <w:b/>
              </w:rPr>
            </w:pPr>
          </w:p>
        </w:tc>
        <w:tc>
          <w:tcPr>
            <w:tcW w:w="5529" w:type="dxa"/>
          </w:tcPr>
          <w:p w14:paraId="57D2AAD9" w14:textId="77777777" w:rsidR="006545CC" w:rsidRPr="006545CC" w:rsidRDefault="006545CC" w:rsidP="006545CC">
            <w:pPr>
              <w:pStyle w:val="Geenafstand"/>
              <w:rPr>
                <w:b/>
              </w:rPr>
            </w:pPr>
            <w:r w:rsidRPr="006545CC">
              <w:rPr>
                <w:b/>
              </w:rPr>
              <w:t>Afgehandeld</w:t>
            </w:r>
          </w:p>
        </w:tc>
        <w:tc>
          <w:tcPr>
            <w:tcW w:w="1700" w:type="dxa"/>
          </w:tcPr>
          <w:p w14:paraId="47F12278" w14:textId="77777777" w:rsidR="006545CC" w:rsidRPr="006545CC" w:rsidRDefault="006545CC" w:rsidP="006545CC">
            <w:pPr>
              <w:pStyle w:val="Geenafstand"/>
              <w:rPr>
                <w:b/>
              </w:rPr>
            </w:pPr>
          </w:p>
        </w:tc>
        <w:tc>
          <w:tcPr>
            <w:tcW w:w="1270" w:type="dxa"/>
          </w:tcPr>
          <w:p w14:paraId="08C4350E" w14:textId="77777777" w:rsidR="006545CC" w:rsidRPr="006545CC" w:rsidRDefault="006545CC" w:rsidP="006545CC">
            <w:pPr>
              <w:pStyle w:val="Geenafstand"/>
              <w:rPr>
                <w:b/>
              </w:rPr>
            </w:pPr>
          </w:p>
        </w:tc>
      </w:tr>
      <w:tr w:rsidR="006545CC" w:rsidRPr="006545CC" w14:paraId="038B8F90" w14:textId="77777777" w:rsidTr="00CF5D50">
        <w:tc>
          <w:tcPr>
            <w:tcW w:w="562" w:type="dxa"/>
          </w:tcPr>
          <w:p w14:paraId="6C54C3D3" w14:textId="77777777" w:rsidR="006545CC" w:rsidRPr="006545CC" w:rsidRDefault="006545CC" w:rsidP="006545CC">
            <w:pPr>
              <w:pStyle w:val="Geenafstand"/>
              <w:rPr>
                <w:b/>
              </w:rPr>
            </w:pPr>
            <w:r w:rsidRPr="006545CC">
              <w:rPr>
                <w:b/>
              </w:rPr>
              <w:t>Nr.</w:t>
            </w:r>
          </w:p>
        </w:tc>
        <w:tc>
          <w:tcPr>
            <w:tcW w:w="5529" w:type="dxa"/>
          </w:tcPr>
          <w:p w14:paraId="0AE95FFB" w14:textId="77777777" w:rsidR="006545CC" w:rsidRPr="006545CC" w:rsidRDefault="006545CC" w:rsidP="006545CC">
            <w:pPr>
              <w:pStyle w:val="Geenafstand"/>
              <w:rPr>
                <w:b/>
              </w:rPr>
            </w:pPr>
            <w:r w:rsidRPr="006545CC">
              <w:rPr>
                <w:b/>
              </w:rPr>
              <w:t>Actiepunt</w:t>
            </w:r>
          </w:p>
        </w:tc>
        <w:tc>
          <w:tcPr>
            <w:tcW w:w="1700" w:type="dxa"/>
          </w:tcPr>
          <w:p w14:paraId="3613CA12" w14:textId="77777777" w:rsidR="006545CC" w:rsidRPr="006545CC" w:rsidRDefault="006545CC" w:rsidP="006545CC">
            <w:pPr>
              <w:pStyle w:val="Geenafstand"/>
              <w:rPr>
                <w:b/>
              </w:rPr>
            </w:pPr>
            <w:r w:rsidRPr="006545CC">
              <w:rPr>
                <w:b/>
              </w:rPr>
              <w:t>Wie</w:t>
            </w:r>
          </w:p>
        </w:tc>
        <w:tc>
          <w:tcPr>
            <w:tcW w:w="1270" w:type="dxa"/>
          </w:tcPr>
          <w:p w14:paraId="303BDC9F" w14:textId="77777777" w:rsidR="006545CC" w:rsidRPr="006545CC" w:rsidRDefault="006545CC" w:rsidP="006545CC">
            <w:pPr>
              <w:pStyle w:val="Geenafstand"/>
              <w:rPr>
                <w:b/>
              </w:rPr>
            </w:pPr>
            <w:r w:rsidRPr="006545CC">
              <w:rPr>
                <w:b/>
              </w:rPr>
              <w:t>Datum</w:t>
            </w:r>
          </w:p>
        </w:tc>
      </w:tr>
      <w:tr w:rsidR="00850F2E" w:rsidRPr="006545CC" w14:paraId="458B3B1D" w14:textId="77777777" w:rsidTr="00CF5D50">
        <w:tc>
          <w:tcPr>
            <w:tcW w:w="562" w:type="dxa"/>
          </w:tcPr>
          <w:p w14:paraId="1C0F4BF3" w14:textId="77777777" w:rsidR="00850F2E" w:rsidRPr="006545CC" w:rsidRDefault="00850F2E" w:rsidP="00850F2E">
            <w:pPr>
              <w:pStyle w:val="Geenafstand"/>
              <w:rPr>
                <w:b/>
              </w:rPr>
            </w:pPr>
            <w:r w:rsidRPr="006545CC">
              <w:rPr>
                <w:b/>
              </w:rPr>
              <w:t>1</w:t>
            </w:r>
          </w:p>
        </w:tc>
        <w:tc>
          <w:tcPr>
            <w:tcW w:w="5529" w:type="dxa"/>
          </w:tcPr>
          <w:p w14:paraId="11E16B71" w14:textId="6B5A0F03" w:rsidR="00850F2E" w:rsidRPr="006545CC" w:rsidRDefault="00850F2E" w:rsidP="00850F2E">
            <w:pPr>
              <w:pStyle w:val="Geenafstand"/>
            </w:pPr>
            <w:r w:rsidRPr="006545CC">
              <w:t>Agenda jaarplan maken volgend schooljaar =&gt; begin volgend schooljaar</w:t>
            </w:r>
          </w:p>
        </w:tc>
        <w:tc>
          <w:tcPr>
            <w:tcW w:w="1700" w:type="dxa"/>
          </w:tcPr>
          <w:p w14:paraId="0FE39071" w14:textId="78FED7FA" w:rsidR="00850F2E" w:rsidRPr="006545CC" w:rsidRDefault="00850F2E" w:rsidP="00850F2E">
            <w:pPr>
              <w:pStyle w:val="Geenafstand"/>
            </w:pPr>
            <w:r w:rsidRPr="006545CC">
              <w:t>MR</w:t>
            </w:r>
          </w:p>
        </w:tc>
        <w:tc>
          <w:tcPr>
            <w:tcW w:w="1270" w:type="dxa"/>
          </w:tcPr>
          <w:p w14:paraId="2828EFFB" w14:textId="3A98AB45" w:rsidR="00850F2E" w:rsidRPr="006545CC" w:rsidRDefault="00850F2E" w:rsidP="00850F2E">
            <w:pPr>
              <w:pStyle w:val="Geenafstand"/>
            </w:pPr>
            <w:r>
              <w:t>Juni 2020</w:t>
            </w:r>
          </w:p>
        </w:tc>
      </w:tr>
      <w:tr w:rsidR="00850F2E" w:rsidRPr="006545CC" w14:paraId="1841E22E" w14:textId="77777777" w:rsidTr="00CF5D50">
        <w:tc>
          <w:tcPr>
            <w:tcW w:w="562" w:type="dxa"/>
          </w:tcPr>
          <w:p w14:paraId="09679397" w14:textId="77777777" w:rsidR="00850F2E" w:rsidRPr="006545CC" w:rsidRDefault="00850F2E" w:rsidP="00850F2E">
            <w:pPr>
              <w:pStyle w:val="Geenafstand"/>
              <w:rPr>
                <w:b/>
              </w:rPr>
            </w:pPr>
            <w:r w:rsidRPr="006545CC">
              <w:rPr>
                <w:b/>
              </w:rPr>
              <w:t>2</w:t>
            </w:r>
          </w:p>
        </w:tc>
        <w:tc>
          <w:tcPr>
            <w:tcW w:w="5529" w:type="dxa"/>
          </w:tcPr>
          <w:p w14:paraId="6595C957" w14:textId="0F658B2E" w:rsidR="00850F2E" w:rsidRPr="006545CC" w:rsidRDefault="00850F2E" w:rsidP="00850F2E">
            <w:pPr>
              <w:pStyle w:val="Geenafstand"/>
            </w:pPr>
            <w:r w:rsidRPr="006545CC">
              <w:t>Doorsturen van schoolgids en School plan doorsturen</w:t>
            </w:r>
          </w:p>
        </w:tc>
        <w:tc>
          <w:tcPr>
            <w:tcW w:w="1700" w:type="dxa"/>
          </w:tcPr>
          <w:p w14:paraId="3E5A055E" w14:textId="3B2A9043" w:rsidR="00850F2E" w:rsidRPr="006545CC" w:rsidRDefault="00850F2E" w:rsidP="00850F2E">
            <w:pPr>
              <w:pStyle w:val="Geenafstand"/>
            </w:pPr>
            <w:r>
              <w:t>Yvette</w:t>
            </w:r>
          </w:p>
        </w:tc>
        <w:tc>
          <w:tcPr>
            <w:tcW w:w="1270" w:type="dxa"/>
          </w:tcPr>
          <w:p w14:paraId="1E8CBD2B" w14:textId="24F4B69C" w:rsidR="00850F2E" w:rsidRPr="006545CC" w:rsidRDefault="00850F2E" w:rsidP="00850F2E">
            <w:pPr>
              <w:pStyle w:val="Geenafstand"/>
            </w:pPr>
          </w:p>
        </w:tc>
      </w:tr>
      <w:tr w:rsidR="00850F2E" w:rsidRPr="006545CC" w14:paraId="5EAE2913" w14:textId="77777777" w:rsidTr="00CF5D50">
        <w:tc>
          <w:tcPr>
            <w:tcW w:w="562" w:type="dxa"/>
          </w:tcPr>
          <w:p w14:paraId="328EC418" w14:textId="77777777" w:rsidR="00850F2E" w:rsidRPr="006545CC" w:rsidRDefault="00850F2E" w:rsidP="00850F2E">
            <w:pPr>
              <w:pStyle w:val="Geenafstand"/>
              <w:rPr>
                <w:b/>
              </w:rPr>
            </w:pPr>
            <w:r w:rsidRPr="006545CC">
              <w:rPr>
                <w:b/>
              </w:rPr>
              <w:t>3</w:t>
            </w:r>
          </w:p>
        </w:tc>
        <w:tc>
          <w:tcPr>
            <w:tcW w:w="5529" w:type="dxa"/>
          </w:tcPr>
          <w:p w14:paraId="5108EF7F" w14:textId="77777777" w:rsidR="00850F2E" w:rsidRPr="006545CC" w:rsidRDefault="00850F2E" w:rsidP="00850F2E">
            <w:pPr>
              <w:pStyle w:val="Geenafstand"/>
            </w:pPr>
            <w:r w:rsidRPr="006545CC">
              <w:t>Taakverdeling:</w:t>
            </w:r>
          </w:p>
          <w:p w14:paraId="5ED8C276" w14:textId="724AB18C" w:rsidR="00850F2E" w:rsidRPr="006545CC" w:rsidRDefault="00850F2E" w:rsidP="00850F2E">
            <w:pPr>
              <w:pStyle w:val="Geenafstand"/>
            </w:pPr>
            <w:r w:rsidRPr="006545CC">
              <w:t>Voorzitter:</w:t>
            </w:r>
            <w:r w:rsidR="00CF5D50">
              <w:t xml:space="preserve"> </w:t>
            </w:r>
            <w:proofErr w:type="spellStart"/>
            <w:r w:rsidR="00CF5D50">
              <w:t>Giso</w:t>
            </w:r>
            <w:proofErr w:type="spellEnd"/>
          </w:p>
          <w:p w14:paraId="2A05AE34" w14:textId="173C6310" w:rsidR="00850F2E" w:rsidRPr="006545CC" w:rsidRDefault="00850F2E" w:rsidP="00850F2E">
            <w:pPr>
              <w:pStyle w:val="Geenafstand"/>
            </w:pPr>
            <w:r w:rsidRPr="006545CC">
              <w:t>Secretaris:</w:t>
            </w:r>
            <w:r w:rsidR="00CF5D50">
              <w:t xml:space="preserve"> Ankie</w:t>
            </w:r>
          </w:p>
        </w:tc>
        <w:tc>
          <w:tcPr>
            <w:tcW w:w="1700" w:type="dxa"/>
          </w:tcPr>
          <w:p w14:paraId="36F8C06E" w14:textId="3D9FAB7C" w:rsidR="00850F2E" w:rsidRPr="006545CC" w:rsidRDefault="00850F2E" w:rsidP="00850F2E">
            <w:pPr>
              <w:pStyle w:val="Geenafstand"/>
            </w:pPr>
            <w:r w:rsidRPr="006545CC">
              <w:t>Allen</w:t>
            </w:r>
          </w:p>
        </w:tc>
        <w:tc>
          <w:tcPr>
            <w:tcW w:w="1270" w:type="dxa"/>
          </w:tcPr>
          <w:p w14:paraId="7FFB16FF" w14:textId="51A2931B" w:rsidR="00850F2E" w:rsidRPr="006545CC" w:rsidRDefault="00850F2E" w:rsidP="00850F2E">
            <w:pPr>
              <w:pStyle w:val="Geenafstand"/>
            </w:pPr>
          </w:p>
        </w:tc>
      </w:tr>
      <w:tr w:rsidR="00850F2E" w:rsidRPr="006545CC" w14:paraId="1B1D6A7A" w14:textId="77777777" w:rsidTr="00CF5D50">
        <w:tc>
          <w:tcPr>
            <w:tcW w:w="562" w:type="dxa"/>
          </w:tcPr>
          <w:p w14:paraId="5A6AA23B" w14:textId="77777777" w:rsidR="00850F2E" w:rsidRPr="006545CC" w:rsidRDefault="00850F2E" w:rsidP="00850F2E">
            <w:pPr>
              <w:pStyle w:val="Geenafstand"/>
              <w:rPr>
                <w:b/>
              </w:rPr>
            </w:pPr>
            <w:r w:rsidRPr="006545CC">
              <w:rPr>
                <w:b/>
              </w:rPr>
              <w:t>4</w:t>
            </w:r>
          </w:p>
        </w:tc>
        <w:tc>
          <w:tcPr>
            <w:tcW w:w="5529" w:type="dxa"/>
          </w:tcPr>
          <w:p w14:paraId="47DE9397" w14:textId="56BFA6D3" w:rsidR="00850F2E" w:rsidRPr="006545CC" w:rsidRDefault="00850F2E" w:rsidP="00850F2E">
            <w:pPr>
              <w:pStyle w:val="Geenafstand"/>
            </w:pPr>
          </w:p>
        </w:tc>
        <w:tc>
          <w:tcPr>
            <w:tcW w:w="1700" w:type="dxa"/>
          </w:tcPr>
          <w:p w14:paraId="40D0DFBF" w14:textId="5A785E1F" w:rsidR="00850F2E" w:rsidRPr="006545CC" w:rsidRDefault="00850F2E" w:rsidP="00850F2E">
            <w:pPr>
              <w:pStyle w:val="Geenafstand"/>
            </w:pPr>
          </w:p>
        </w:tc>
        <w:tc>
          <w:tcPr>
            <w:tcW w:w="1270" w:type="dxa"/>
          </w:tcPr>
          <w:p w14:paraId="28247EB3" w14:textId="77777777" w:rsidR="00850F2E" w:rsidRPr="006545CC" w:rsidRDefault="00850F2E" w:rsidP="00850F2E">
            <w:pPr>
              <w:pStyle w:val="Geenafstand"/>
            </w:pPr>
          </w:p>
        </w:tc>
      </w:tr>
      <w:tr w:rsidR="00850F2E" w:rsidRPr="006545CC" w14:paraId="5C210F02" w14:textId="77777777" w:rsidTr="00CF5D50">
        <w:tc>
          <w:tcPr>
            <w:tcW w:w="562" w:type="dxa"/>
          </w:tcPr>
          <w:p w14:paraId="528A8ECE" w14:textId="77777777" w:rsidR="00850F2E" w:rsidRPr="006545CC" w:rsidRDefault="00850F2E" w:rsidP="00850F2E">
            <w:pPr>
              <w:pStyle w:val="Geenafstand"/>
              <w:rPr>
                <w:b/>
              </w:rPr>
            </w:pPr>
            <w:r w:rsidRPr="006545CC">
              <w:rPr>
                <w:b/>
              </w:rPr>
              <w:t>5</w:t>
            </w:r>
          </w:p>
        </w:tc>
        <w:tc>
          <w:tcPr>
            <w:tcW w:w="5529" w:type="dxa"/>
          </w:tcPr>
          <w:p w14:paraId="28954F6D" w14:textId="77777777" w:rsidR="00850F2E" w:rsidRPr="006545CC" w:rsidRDefault="00850F2E" w:rsidP="00850F2E">
            <w:pPr>
              <w:pStyle w:val="Geenafstand"/>
            </w:pPr>
          </w:p>
        </w:tc>
        <w:tc>
          <w:tcPr>
            <w:tcW w:w="1700" w:type="dxa"/>
          </w:tcPr>
          <w:p w14:paraId="0314D33B" w14:textId="77777777" w:rsidR="00850F2E" w:rsidRPr="006545CC" w:rsidRDefault="00850F2E" w:rsidP="00850F2E">
            <w:pPr>
              <w:pStyle w:val="Geenafstand"/>
            </w:pPr>
          </w:p>
        </w:tc>
        <w:tc>
          <w:tcPr>
            <w:tcW w:w="1270" w:type="dxa"/>
          </w:tcPr>
          <w:p w14:paraId="50F82E9D" w14:textId="77777777" w:rsidR="00850F2E" w:rsidRPr="006545CC" w:rsidRDefault="00850F2E" w:rsidP="00850F2E">
            <w:pPr>
              <w:pStyle w:val="Geenafstand"/>
            </w:pPr>
          </w:p>
        </w:tc>
      </w:tr>
      <w:tr w:rsidR="00850F2E" w:rsidRPr="006545CC" w14:paraId="1041E161" w14:textId="77777777" w:rsidTr="00CF5D50">
        <w:tc>
          <w:tcPr>
            <w:tcW w:w="562" w:type="dxa"/>
          </w:tcPr>
          <w:p w14:paraId="7B49A5A0" w14:textId="77777777" w:rsidR="00850F2E" w:rsidRPr="006545CC" w:rsidRDefault="00850F2E" w:rsidP="00850F2E">
            <w:pPr>
              <w:pStyle w:val="Geenafstand"/>
              <w:rPr>
                <w:b/>
              </w:rPr>
            </w:pPr>
            <w:r w:rsidRPr="006545CC">
              <w:rPr>
                <w:b/>
              </w:rPr>
              <w:t>6</w:t>
            </w:r>
          </w:p>
        </w:tc>
        <w:tc>
          <w:tcPr>
            <w:tcW w:w="5529" w:type="dxa"/>
          </w:tcPr>
          <w:p w14:paraId="5363EC86" w14:textId="77777777" w:rsidR="00850F2E" w:rsidRPr="006545CC" w:rsidRDefault="00850F2E" w:rsidP="00850F2E">
            <w:pPr>
              <w:pStyle w:val="Geenafstand"/>
            </w:pPr>
          </w:p>
        </w:tc>
        <w:tc>
          <w:tcPr>
            <w:tcW w:w="1700" w:type="dxa"/>
          </w:tcPr>
          <w:p w14:paraId="3B75C532" w14:textId="77777777" w:rsidR="00850F2E" w:rsidRPr="006545CC" w:rsidRDefault="00850F2E" w:rsidP="00850F2E">
            <w:pPr>
              <w:pStyle w:val="Geenafstand"/>
            </w:pPr>
          </w:p>
        </w:tc>
        <w:tc>
          <w:tcPr>
            <w:tcW w:w="1270" w:type="dxa"/>
          </w:tcPr>
          <w:p w14:paraId="301AD3F3" w14:textId="77777777" w:rsidR="00850F2E" w:rsidRPr="006545CC" w:rsidRDefault="00850F2E" w:rsidP="00850F2E">
            <w:pPr>
              <w:pStyle w:val="Geenafstand"/>
            </w:pPr>
          </w:p>
        </w:tc>
      </w:tr>
      <w:tr w:rsidR="00850F2E" w:rsidRPr="006545CC" w14:paraId="7B82ADF0" w14:textId="77777777" w:rsidTr="00CF5D50">
        <w:tc>
          <w:tcPr>
            <w:tcW w:w="562" w:type="dxa"/>
          </w:tcPr>
          <w:p w14:paraId="4A700062" w14:textId="77777777" w:rsidR="00850F2E" w:rsidRPr="006545CC" w:rsidRDefault="00850F2E" w:rsidP="00850F2E">
            <w:pPr>
              <w:pStyle w:val="Geenafstand"/>
              <w:rPr>
                <w:b/>
              </w:rPr>
            </w:pPr>
            <w:r w:rsidRPr="006545CC">
              <w:rPr>
                <w:b/>
              </w:rPr>
              <w:t>7</w:t>
            </w:r>
          </w:p>
        </w:tc>
        <w:tc>
          <w:tcPr>
            <w:tcW w:w="5529" w:type="dxa"/>
          </w:tcPr>
          <w:p w14:paraId="45CB87A4" w14:textId="77777777" w:rsidR="00850F2E" w:rsidRPr="006545CC" w:rsidRDefault="00850F2E" w:rsidP="00850F2E">
            <w:pPr>
              <w:pStyle w:val="Geenafstand"/>
            </w:pPr>
          </w:p>
        </w:tc>
        <w:tc>
          <w:tcPr>
            <w:tcW w:w="1700" w:type="dxa"/>
          </w:tcPr>
          <w:p w14:paraId="2C1F88D4" w14:textId="77777777" w:rsidR="00850F2E" w:rsidRPr="006545CC" w:rsidRDefault="00850F2E" w:rsidP="00850F2E">
            <w:pPr>
              <w:pStyle w:val="Geenafstand"/>
            </w:pPr>
          </w:p>
        </w:tc>
        <w:tc>
          <w:tcPr>
            <w:tcW w:w="1270" w:type="dxa"/>
          </w:tcPr>
          <w:p w14:paraId="50D0F638" w14:textId="77777777" w:rsidR="00850F2E" w:rsidRPr="006545CC" w:rsidRDefault="00850F2E" w:rsidP="00850F2E">
            <w:pPr>
              <w:pStyle w:val="Geenafstand"/>
            </w:pPr>
          </w:p>
        </w:tc>
      </w:tr>
    </w:tbl>
    <w:p w14:paraId="5C8EE3B3" w14:textId="77777777" w:rsidR="006545CC" w:rsidRPr="00B141F9" w:rsidRDefault="006545CC" w:rsidP="006545CC">
      <w:pPr>
        <w:pStyle w:val="Geenafstand"/>
      </w:pPr>
    </w:p>
    <w:p w14:paraId="3865F5F1" w14:textId="77777777" w:rsidR="00B141F9" w:rsidRDefault="00B141F9" w:rsidP="00BD128E">
      <w:pPr>
        <w:pStyle w:val="Geenafstand"/>
        <w:ind w:left="360"/>
      </w:pPr>
    </w:p>
    <w:sectPr w:rsidR="00B141F9" w:rsidSect="006E0DD3">
      <w:headerReference w:type="default" r:id="rId12"/>
      <w:footerReference w:type="even" r:id="rId13"/>
      <w:footerReference w:type="default" r:id="rId14"/>
      <w:headerReference w:type="first" r:id="rId15"/>
      <w:footerReference w:type="first" r:id="rId16"/>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70588" w14:textId="77777777" w:rsidR="0009029F" w:rsidRDefault="0009029F">
      <w:pPr>
        <w:spacing w:after="0" w:line="240" w:lineRule="auto"/>
      </w:pPr>
      <w:r>
        <w:separator/>
      </w:r>
    </w:p>
  </w:endnote>
  <w:endnote w:type="continuationSeparator" w:id="0">
    <w:p w14:paraId="2B3D6BA3" w14:textId="77777777" w:rsidR="0009029F" w:rsidRDefault="0009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3FF7" w14:textId="77777777" w:rsidR="00E4177B" w:rsidRDefault="006E0DD3">
    <w:pPr>
      <w:pStyle w:val="Voettekst"/>
    </w:pPr>
    <w:r>
      <w:rPr>
        <w:noProof/>
        <w:lang w:eastAsia="nl-NL"/>
      </w:rPr>
      <mc:AlternateContent>
        <mc:Choice Requires="wps">
          <w:drawing>
            <wp:anchor distT="0" distB="0" distL="114300" distR="114300" simplePos="0" relativeHeight="2516797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8D78" w14:textId="77777777" w:rsidR="00E4177B" w:rsidRDefault="0009029F">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cx1="http://schemas.microsoft.com/office/drawing/2015/9/8/chartex">
          <w:pict>
            <v:rect w14:anchorId="47628033" id="Rectangle 25" o:spid="_x0000_s1026"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wtvgIAALk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QSVc&#10;Lb4CAAC5BQAADgAAAAAAAAAAAAAAAAAuAgAAZHJzL2Uyb0RvYy54bWxQSwECLQAUAAYACAAAACEA&#10;BdqOo9wAAAAFAQAADwAAAAAAAAAAAAAAAAAYBQAAZHJzL2Rvd25yZXYueG1sUEsFBgAAAAAEAAQA&#10;8wAAACEGAAAAAA==&#10;" o:allowincell="f" filled="f" stroked="f">
              <v:textbox style="layout-flow:vertical;mso-layout-flow-alt:bottom-to-top" inset=",,8.64pt,10.8pt">
                <w:txbxContent>
                  <w:p w14:paraId="17448D78" w14:textId="77777777" w:rsidR="00E4177B" w:rsidRDefault="0037786E">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80768"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7E546AC" id="AutoShape 26" o:spid="_x0000_s10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EczdDacCAABZBQAADgAAAAAAAAAAAAAA&#10;AAAuAgAAZHJzL2Uyb0RvYy54bWxQSwECLQAUAAYACAAAACEA3wFejN4AAAAHAQAADwAAAAAAAAAA&#10;AAAAAAABBQAAZHJzL2Rvd25yZXYueG1sUEsFBgAAAAAEAAQA8wAAAAwGAAAAAA==&#10;" o:allowincell="f" filled="f" fillcolor="black" strokecolor="black [3213]" strokeweight="1pt">
              <w10:wrap anchorx="page" anchory="page"/>
            </v:roundrect>
          </w:pict>
        </mc:Fallback>
      </mc:AlternateContent>
    </w:r>
    <w:r>
      <w:rPr>
        <w:noProof/>
        <w:lang w:eastAsia="nl-NL"/>
      </w:rPr>
      <mc:AlternateContent>
        <mc:Choice Requires="wps">
          <w:drawing>
            <wp:anchor distT="0" distB="0" distL="114300" distR="114300" simplePos="0" relativeHeight="251678720"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7061E0"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7628037" id="Oval 24" o:spid="_x0000_s1027"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SvW2a48CAAAsBQAADgAAAAAAAAAAAAAAAAAuAgAAZHJzL2Uyb0RvYy54bWxQSwECLQAUAAYA&#10;CAAAACEAA/cG3NgAAAADAQAADwAAAAAAAAAAAAAAAADpBAAAZHJzL2Rvd25yZXYueG1sUEsFBgAA&#10;AAAEAAQA8wAAAO4FAAAAAA==&#10;" o:allowincell="f" fillcolor="#d34817 [3204]" stroked="f">
              <v:textbox inset="0,0,0,0">
                <w:txbxContent>
                  <w:p w14:paraId="7F7061E0"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EC46" w14:textId="77777777" w:rsidR="00E4177B" w:rsidRDefault="00DF4F98">
    <w:pPr>
      <w:rPr>
        <w:sz w:val="20"/>
        <w:szCs w:val="20"/>
      </w:rPr>
    </w:pPr>
    <w:r>
      <w:rPr>
        <w:noProof/>
        <w:sz w:val="20"/>
        <w:szCs w:val="20"/>
        <w:lang w:eastAsia="nl-NL"/>
      </w:rPr>
      <mc:AlternateContent>
        <mc:Choice Requires="wps">
          <w:drawing>
            <wp:anchor distT="0" distB="0" distL="114300" distR="114300" simplePos="0" relativeHeight="25168281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wps:spPr>
                    <wps:txbx>
                      <w:txbxContent>
                        <w:p w14:paraId="4F69C0DC" w14:textId="48F0BEA1"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75497B" w:rsidRPr="0075497B">
                            <w:rPr>
                              <w:noProof/>
                              <w:color w:val="FFFFFF" w:themeColor="background1"/>
                              <w:sz w:val="40"/>
                              <w:szCs w:val="40"/>
                            </w:rPr>
                            <w:t>3</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" o:allowincell="f" fillcolor="#c00000" stroked="f">
              <v:textbox inset="0,0,0,0">
                <w:txbxContent>
                  <w:p w14:paraId="4F69C0DC" w14:textId="48F0BEA1"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75497B" w:rsidRPr="0075497B">
                      <w:rPr>
                        <w:noProof/>
                        <w:color w:val="FFFFFF" w:themeColor="background1"/>
                        <w:sz w:val="40"/>
                        <w:szCs w:val="40"/>
                      </w:rPr>
                      <w:t>3</w:t>
                    </w:r>
                    <w:r>
                      <w:fldChar w:fldCharType="end"/>
                    </w:r>
                  </w:p>
                </w:txbxContent>
              </v:textbox>
              <w10:wrap anchorx="margin" anchory="margin"/>
            </v:oval>
          </w:pict>
        </mc:Fallback>
      </mc:AlternateContent>
    </w:r>
  </w:p>
  <w:p w14:paraId="27189BBA" w14:textId="77777777" w:rsidR="00E4177B" w:rsidRDefault="00E4177B">
    <w:pPr>
      <w:pStyle w:val="Voettekst"/>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67B7" w14:textId="77777777" w:rsidR="00E4177B" w:rsidRPr="00914A58" w:rsidRDefault="006E0DD3" w:rsidP="006E0DD3">
    <w:pPr>
      <w:pStyle w:val="Voettekst"/>
      <w:jc w:val="center"/>
      <w:rPr>
        <w:rFonts w:cs="Arial"/>
        <w:i/>
      </w:rPr>
    </w:pPr>
    <w:r>
      <w:rPr>
        <w:noProof/>
        <w:lang w:eastAsia="nl-NL"/>
      </w:rPr>
      <mc:AlternateContent>
        <mc:Choice Requires="wps">
          <w:drawing>
            <wp:anchor distT="0" distB="0" distL="114300" distR="114300" simplePos="0" relativeHeight="251667456"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wps:spPr>
                    <wps:txbx>
                      <w:txbxContent>
                        <w:p w14:paraId="4CD5D4EA" w14:textId="77777777" w:rsidR="00E4177B" w:rsidRDefault="00E4177B">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4762803D" id="Oval 10" o:spid="_x0000_s1029" style="position:absolute;left:0;text-align:left;margin-left:527.25pt;margin-top:10.55pt;width:25.5pt;height:25.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" o:allowincell="f" fillcolor="#c00000" stroked="f">
              <v:textbox inset="0,0,0,0">
                <w:txbxContent>
                  <w:p w14:paraId="4CD5D4EA" w14:textId="77777777" w:rsidR="00E4177B" w:rsidRDefault="00E4177B">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68480"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2324AE5" id="AutoShape 11" o:spid="_x0000_s1026"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3zzmv6QCAABaBQAADgAAAAAAAAAAAAAAAAAu&#10;AgAAZHJzL2Uyb0RvYy54bWxQSwECLQAUAAYACAAAACEAGhArQt4AAAAHAQAADwAAAAAAAAAAAAAA&#10;AAD+BAAAZHJzL2Rvd25yZXYueG1sUEsFBgAAAAAEAAQA8wAAAAkGAAAAAA==&#10;" o:allowincell="f" filled="f" fillcolor="black" strokecolor="black [3213]" strokeweight="1pt">
              <w10:wrap anchorx="page" anchory="page"/>
            </v:roundrect>
          </w:pict>
        </mc:Fallback>
      </mc:AlternateContent>
    </w:r>
    <w:r w:rsidR="00914A58" w:rsidRPr="00914A58">
      <w:rPr>
        <w:rFonts w:cs="Arial"/>
        <w:i/>
        <w:sz w:val="18"/>
      </w:rPr>
      <w:t xml:space="preserve">Basisschool </w:t>
    </w:r>
    <w:r w:rsidR="00914A58">
      <w:rPr>
        <w:rFonts w:cs="Arial"/>
        <w:i/>
        <w:sz w:val="18"/>
      </w:rPr>
      <w:t>’</w:t>
    </w:r>
    <w:r w:rsidR="00914A58" w:rsidRPr="00914A58">
      <w:rPr>
        <w:rFonts w:cs="Arial"/>
        <w:i/>
        <w:sz w:val="18"/>
      </w:rPr>
      <w:t>t Startblok</w:t>
    </w:r>
    <w:r w:rsidR="00914A58">
      <w:rPr>
        <w:rFonts w:cs="Arial"/>
        <w:i/>
        <w:sz w:val="18"/>
      </w:rPr>
      <w:t xml:space="preserve">    </w:t>
    </w:r>
    <w:r w:rsidR="00914A58" w:rsidRPr="00914A58">
      <w:rPr>
        <w:rFonts w:cs="Arial"/>
        <w:i/>
        <w:sz w:val="18"/>
      </w:rPr>
      <w:t xml:space="preserve"> </w:t>
    </w:r>
    <w:r w:rsidR="00914A58">
      <w:rPr>
        <w:rFonts w:cs="Arial"/>
        <w:i/>
        <w:sz w:val="18"/>
      </w:rPr>
      <w:t xml:space="preserve">o    </w:t>
    </w:r>
    <w:r w:rsidR="00914A58" w:rsidRPr="00914A58">
      <w:rPr>
        <w:rFonts w:cs="Arial"/>
        <w:i/>
        <w:sz w:val="18"/>
      </w:rPr>
      <w:t xml:space="preserve"> Keverberg 3-5 </w:t>
    </w:r>
    <w:r w:rsidR="00914A58">
      <w:rPr>
        <w:rFonts w:cs="Arial"/>
        <w:i/>
        <w:sz w:val="18"/>
      </w:rPr>
      <w:t xml:space="preserve">     o     </w:t>
    </w:r>
    <w:r w:rsidR="00914A58" w:rsidRPr="00914A58">
      <w:rPr>
        <w:rFonts w:cs="Arial"/>
        <w:i/>
        <w:sz w:val="18"/>
      </w:rPr>
      <w:t xml:space="preserve"> 5655</w:t>
    </w:r>
    <w:r>
      <w:rPr>
        <w:rFonts w:cs="Arial"/>
        <w:i/>
        <w:sz w:val="18"/>
      </w:rPr>
      <w:t xml:space="preserve"> </w:t>
    </w:r>
    <w:r w:rsidR="00914A58" w:rsidRPr="00914A58">
      <w:rPr>
        <w:rFonts w:cs="Arial"/>
        <w:i/>
        <w:sz w:val="18"/>
      </w:rPr>
      <w:t>B</w:t>
    </w:r>
    <w:r w:rsidR="003D1B0E">
      <w:rPr>
        <w:rFonts w:cs="Arial"/>
        <w:i/>
        <w:sz w:val="18"/>
      </w:rPr>
      <w:t>A</w:t>
    </w:r>
    <w:r w:rsidR="00914A58" w:rsidRPr="00914A58">
      <w:rPr>
        <w:rFonts w:cs="Arial"/>
        <w:i/>
        <w:sz w:val="18"/>
      </w:rPr>
      <w:t xml:space="preserve"> EINDHOVEN</w:t>
    </w:r>
    <w:r w:rsidR="00914A58">
      <w:rPr>
        <w:rFonts w:cs="Arial"/>
        <w:i/>
        <w:sz w:val="18"/>
      </w:rPr>
      <w:t xml:space="preserve">      o      </w:t>
    </w:r>
    <w:r w:rsidR="00914A58" w:rsidRPr="00914A58">
      <w:rPr>
        <w:rFonts w:cs="Arial"/>
        <w:i/>
        <w:sz w:val="18"/>
      </w:rPr>
      <w:t>040-2518710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14B82" w14:textId="77777777" w:rsidR="0009029F" w:rsidRDefault="0009029F">
      <w:pPr>
        <w:spacing w:after="0" w:line="240" w:lineRule="auto"/>
      </w:pPr>
      <w:r>
        <w:separator/>
      </w:r>
    </w:p>
  </w:footnote>
  <w:footnote w:type="continuationSeparator" w:id="0">
    <w:p w14:paraId="137736BA" w14:textId="77777777" w:rsidR="0009029F" w:rsidRDefault="00090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4777" w14:textId="77777777" w:rsidR="00DF4F98" w:rsidRDefault="00DF4F98">
    <w:pPr>
      <w:pStyle w:val="Koptekst"/>
    </w:pPr>
    <w:r>
      <w:rPr>
        <w:noProof/>
        <w:sz w:val="20"/>
        <w:szCs w:val="20"/>
        <w:lang w:eastAsia="nl-NL"/>
      </w:rPr>
      <mc:AlternateContent>
        <mc:Choice Requires="wps">
          <w:drawing>
            <wp:anchor distT="0" distB="0" distL="114300" distR="114300" simplePos="0" relativeHeight="251683840"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9EC3CAE" id="AutoShape 28" o:spid="_x0000_s1026" style="position:absolute;margin-left:0;margin-top:0;width:562.05pt;height:743.45pt;z-index:25168384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DXjMu6cCAABZBQAADgAAAAAAAAAAAAAA&#10;AAAuAgAAZHJzL2Uyb0RvYy54bWxQSwECLQAUAAYACAAAACEA3wFejN4AAAAHAQAADwAAAAAAAAAA&#10;AAAAAAABBQAAZHJzL2Rvd25yZXYueG1sUEsFBgAAAAAEAAQA8wAAAAwGAAAAAA==&#10;" o:allowincell="f" filled="f" fillcolor="black" strokecolor="black [3213]" strokeweight="1pt">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F971" w14:textId="77777777" w:rsidR="001D7120" w:rsidRDefault="001D7120">
    <w:pPr>
      <w:pStyle w:val="Koptekst"/>
    </w:pPr>
    <w:r>
      <w:rPr>
        <w:noProof/>
        <w:lang w:eastAsia="nl-NL"/>
      </w:rPr>
      <w:drawing>
        <wp:anchor distT="0" distB="0" distL="114300" distR="114300" simplePos="0" relativeHeight="251659776"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11115A"/>
    <w:multiLevelType w:val="hybridMultilevel"/>
    <w:tmpl w:val="8AC0890A"/>
    <w:lvl w:ilvl="0" w:tplc="E8B023E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0F40A8"/>
    <w:multiLevelType w:val="hybridMultilevel"/>
    <w:tmpl w:val="D27ECF0C"/>
    <w:lvl w:ilvl="0" w:tplc="4C98E62C">
      <w:numFmt w:val="bullet"/>
      <w:lvlText w:val=""/>
      <w:lvlJc w:val="left"/>
      <w:pPr>
        <w:ind w:left="360" w:hanging="360"/>
      </w:pPr>
      <w:rPr>
        <w:rFonts w:ascii="Symbol" w:eastAsiaTheme="minorEastAsia"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46173A"/>
    <w:multiLevelType w:val="hybridMultilevel"/>
    <w:tmpl w:val="8464554E"/>
    <w:lvl w:ilvl="0" w:tplc="E8B023E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8"/>
  </w:num>
  <w:num w:numId="18">
    <w:abstractNumId w:val="6"/>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attachedTemplate r:id="rId1"/>
  <w:defaultTabStop w:val="709"/>
  <w:hyphenationZone w:val="420"/>
  <w:drawingGridHorizontalSpacing w:val="110"/>
  <w:displayHorizontalDrawingGridEvery w:val="2"/>
  <w:characterSpacingControl w:val="doNotCompress"/>
  <w:savePreviewPicture/>
  <w:hdrShapeDefaults>
    <o:shapedefaults v:ext="edit" spidmax="2049">
      <o:colormru v:ext="edit" colors="#f06,#c00,#d31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CD"/>
    <w:rsid w:val="00002358"/>
    <w:rsid w:val="000269C8"/>
    <w:rsid w:val="00040305"/>
    <w:rsid w:val="0006538F"/>
    <w:rsid w:val="0008748A"/>
    <w:rsid w:val="0009029F"/>
    <w:rsid w:val="000906D1"/>
    <w:rsid w:val="000B48CF"/>
    <w:rsid w:val="000E04A5"/>
    <w:rsid w:val="000F77AA"/>
    <w:rsid w:val="00102C51"/>
    <w:rsid w:val="00163144"/>
    <w:rsid w:val="0017206D"/>
    <w:rsid w:val="001B78BC"/>
    <w:rsid w:val="001D047E"/>
    <w:rsid w:val="001D4DA5"/>
    <w:rsid w:val="001D7120"/>
    <w:rsid w:val="00203A3A"/>
    <w:rsid w:val="00223B39"/>
    <w:rsid w:val="00244971"/>
    <w:rsid w:val="0024607E"/>
    <w:rsid w:val="0025506A"/>
    <w:rsid w:val="00260FD5"/>
    <w:rsid w:val="00276620"/>
    <w:rsid w:val="00282FB9"/>
    <w:rsid w:val="00283D74"/>
    <w:rsid w:val="0029169A"/>
    <w:rsid w:val="00291E9E"/>
    <w:rsid w:val="002B16A6"/>
    <w:rsid w:val="002D3D72"/>
    <w:rsid w:val="00326B47"/>
    <w:rsid w:val="0037786E"/>
    <w:rsid w:val="003818F7"/>
    <w:rsid w:val="003A4401"/>
    <w:rsid w:val="003D1B0E"/>
    <w:rsid w:val="003D59B2"/>
    <w:rsid w:val="0041587E"/>
    <w:rsid w:val="004253A2"/>
    <w:rsid w:val="00476D72"/>
    <w:rsid w:val="00484585"/>
    <w:rsid w:val="004A20E1"/>
    <w:rsid w:val="004D15CA"/>
    <w:rsid w:val="004E1CFD"/>
    <w:rsid w:val="00523D35"/>
    <w:rsid w:val="005810FD"/>
    <w:rsid w:val="00582103"/>
    <w:rsid w:val="005A289A"/>
    <w:rsid w:val="005E099C"/>
    <w:rsid w:val="00622CB4"/>
    <w:rsid w:val="006545CC"/>
    <w:rsid w:val="006746BF"/>
    <w:rsid w:val="006941B6"/>
    <w:rsid w:val="006E0DD3"/>
    <w:rsid w:val="006E634E"/>
    <w:rsid w:val="006F24D6"/>
    <w:rsid w:val="00711A46"/>
    <w:rsid w:val="00717449"/>
    <w:rsid w:val="0075497B"/>
    <w:rsid w:val="00763098"/>
    <w:rsid w:val="0078627A"/>
    <w:rsid w:val="007A1603"/>
    <w:rsid w:val="007E4CB0"/>
    <w:rsid w:val="007F2FCD"/>
    <w:rsid w:val="0081242C"/>
    <w:rsid w:val="008365E1"/>
    <w:rsid w:val="00850F2E"/>
    <w:rsid w:val="00860F0D"/>
    <w:rsid w:val="00862262"/>
    <w:rsid w:val="00863A80"/>
    <w:rsid w:val="008B3D1B"/>
    <w:rsid w:val="008E4838"/>
    <w:rsid w:val="008E61DF"/>
    <w:rsid w:val="008F26AA"/>
    <w:rsid w:val="009044A7"/>
    <w:rsid w:val="009060B8"/>
    <w:rsid w:val="00914A58"/>
    <w:rsid w:val="00915EE7"/>
    <w:rsid w:val="00920DAE"/>
    <w:rsid w:val="009349E4"/>
    <w:rsid w:val="00967205"/>
    <w:rsid w:val="00970C25"/>
    <w:rsid w:val="00991D70"/>
    <w:rsid w:val="00A12DB4"/>
    <w:rsid w:val="00A4380C"/>
    <w:rsid w:val="00A75B90"/>
    <w:rsid w:val="00AA50BA"/>
    <w:rsid w:val="00AD0130"/>
    <w:rsid w:val="00B025CE"/>
    <w:rsid w:val="00B141F9"/>
    <w:rsid w:val="00B3535E"/>
    <w:rsid w:val="00B565F6"/>
    <w:rsid w:val="00B971C9"/>
    <w:rsid w:val="00BA7D63"/>
    <w:rsid w:val="00BD128E"/>
    <w:rsid w:val="00BF6AE7"/>
    <w:rsid w:val="00C074DD"/>
    <w:rsid w:val="00C10D06"/>
    <w:rsid w:val="00C45D89"/>
    <w:rsid w:val="00C547B7"/>
    <w:rsid w:val="00C72CCF"/>
    <w:rsid w:val="00CA46A0"/>
    <w:rsid w:val="00CF5D50"/>
    <w:rsid w:val="00CF72DA"/>
    <w:rsid w:val="00D2154F"/>
    <w:rsid w:val="00D54A23"/>
    <w:rsid w:val="00D60183"/>
    <w:rsid w:val="00D674DB"/>
    <w:rsid w:val="00DE46E5"/>
    <w:rsid w:val="00DF0DE9"/>
    <w:rsid w:val="00DF4F98"/>
    <w:rsid w:val="00E222EA"/>
    <w:rsid w:val="00E243AA"/>
    <w:rsid w:val="00E4177B"/>
    <w:rsid w:val="00E4386A"/>
    <w:rsid w:val="00E64CFF"/>
    <w:rsid w:val="00E67454"/>
    <w:rsid w:val="00E71599"/>
    <w:rsid w:val="00E75AE2"/>
    <w:rsid w:val="00E9090B"/>
    <w:rsid w:val="00E953A9"/>
    <w:rsid w:val="00EB1982"/>
    <w:rsid w:val="00ED3A79"/>
    <w:rsid w:val="00F50D1C"/>
    <w:rsid w:val="00F5398E"/>
    <w:rsid w:val="00F72B14"/>
    <w:rsid w:val="00F73178"/>
    <w:rsid w:val="00F944B6"/>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c00,#d3133c"/>
    </o:shapedefaults>
    <o:shapelayout v:ext="edit">
      <o:idmap v:ext="edit" data="1"/>
    </o:shapelayout>
  </w:shapeDefaults>
  <w:doNotEmbedSmartTags/>
  <w:decimalSymbol w:val=","/>
  <w:listSeparator w:val=";"/>
  <w14:docId w14:val="5D92AABD"/>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46BF"/>
    <w:pPr>
      <w:spacing w:after="160"/>
    </w:pPr>
    <w:rPr>
      <w:rFonts w:ascii="Arial" w:eastAsiaTheme="minorEastAsia" w:hAnsi="Arial"/>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1"/>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customStyle="1" w:styleId="VoettekstChar">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customStyle="1" w:styleId="AfsluitingChar">
    <w:name w:val="Afsluiting Char"/>
    <w:basedOn w:val="Standaardalinea-lettertype"/>
    <w:link w:val="Afsluiting"/>
    <w:uiPriority w:val="7"/>
    <w:rsid w:val="00E4177B"/>
    <w:rPr>
      <w:rFonts w:eastAsiaTheme="minorEastAsia"/>
      <w:color w:val="000000" w:themeColor="text1"/>
      <w:lang w:val="nl-NL"/>
    </w:rPr>
  </w:style>
  <w:style w:type="paragraph" w:customStyle="1" w:styleId="Adresvangeadresseerde">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customStyle="1" w:styleId="AanhefChar">
    <w:name w:val="Aanhef Char"/>
    <w:basedOn w:val="Standaardalinea-lettertype"/>
    <w:link w:val="Aanhef"/>
    <w:uiPriority w:val="6"/>
    <w:rsid w:val="00E4177B"/>
    <w:rPr>
      <w:b/>
      <w:bCs/>
      <w:color w:val="000000" w:themeColor="text1"/>
    </w:rPr>
  </w:style>
  <w:style w:type="paragraph" w:customStyle="1" w:styleId="Adresvanafzender">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customStyle="1" w:styleId="HandtekeningChar">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customStyle="1" w:styleId="BallontekstChar">
    <w:name w:val="Ballontekst Char"/>
    <w:basedOn w:val="Standaardalinea-lettertype"/>
    <w:link w:val="Ballontekst"/>
    <w:uiPriority w:val="99"/>
    <w:semiHidden/>
    <w:rsid w:val="00E4177B"/>
    <w:rPr>
      <w:rFonts w:eastAsiaTheme="minorEastAsia" w:hAnsi="Tahoma"/>
      <w:color w:val="000000" w:themeColor="text1"/>
      <w:sz w:val="16"/>
      <w:szCs w:val="16"/>
      <w:lang w:val="nl-NL"/>
    </w:rPr>
  </w:style>
  <w:style w:type="paragraph" w:styleId="Blokteks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customStyle="1" w:styleId="DatumChar">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customStyle="1" w:styleId="KoptekstChar">
    <w:name w:val="Koptekst Char"/>
    <w:basedOn w:val="Standaardalinea-lettertype"/>
    <w:link w:val="Koptekst"/>
    <w:uiPriority w:val="99"/>
    <w:rsid w:val="00E4177B"/>
    <w:rPr>
      <w:color w:val="000000" w:themeColor="text1"/>
    </w:rPr>
  </w:style>
  <w:style w:type="character" w:customStyle="1" w:styleId="Kop1Char">
    <w:name w:val="Kop 1 Char"/>
    <w:basedOn w:val="Standaardalinea-lettertype"/>
    <w:link w:val="Kop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Kop2Char">
    <w:name w:val="Kop 2 Char"/>
    <w:basedOn w:val="Standaardalinea-lettertype"/>
    <w:link w:val="Kop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Kop3Char">
    <w:name w:val="Kop 3 Char"/>
    <w:basedOn w:val="Standaardalinea-lettertype"/>
    <w:link w:val="Kop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Kop4Char">
    <w:name w:val="Kop 4 Char"/>
    <w:basedOn w:val="Standaardalinea-lettertype"/>
    <w:link w:val="Kop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Kop5Char">
    <w:name w:val="Kop 5 Char"/>
    <w:basedOn w:val="Standaardalinea-lettertype"/>
    <w:link w:val="Kop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Kop6Char">
    <w:name w:val="Kop 6 Char"/>
    <w:basedOn w:val="Standaardalinea-lettertype"/>
    <w:link w:val="Kop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Kop7Char">
    <w:name w:val="Kop 7 Char"/>
    <w:basedOn w:val="Standaardalinea-lettertype"/>
    <w:link w:val="Kop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Kop8Char">
    <w:name w:val="Kop 8 Char"/>
    <w:basedOn w:val="Standaardalinea-lettertype"/>
    <w:link w:val="Kop8"/>
    <w:uiPriority w:val="9"/>
    <w:semiHidden/>
    <w:rsid w:val="00E4177B"/>
    <w:rPr>
      <w:rFonts w:asciiTheme="majorHAnsi" w:eastAsiaTheme="majorEastAsia" w:hAnsiTheme="majorHAnsi" w:cstheme="majorBidi"/>
      <w:color w:val="D34817" w:themeColor="accent1"/>
      <w:spacing w:val="10"/>
    </w:rPr>
  </w:style>
  <w:style w:type="character" w:customStyle="1" w:styleId="Kop9Char">
    <w:name w:val="Kop 9 Char"/>
    <w:basedOn w:val="Standaardalinea-lettertype"/>
    <w:link w:val="Kop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DuidelijkcitaatChar">
    <w:name w:val="Duidelijk citaat Char"/>
    <w:basedOn w:val="Standaardalinea-lettertype"/>
    <w:link w:val="Duidelijkcitaat"/>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customStyle="1" w:styleId="CitaatChar">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OndertitelChar">
    <w:name w:val="Ondertitel Char"/>
    <w:basedOn w:val="Standaardalinea-lettertype"/>
    <w:link w:val="Ondertitel"/>
    <w:uiPriority w:val="11"/>
    <w:rsid w:val="00E4177B"/>
    <w:rPr>
      <w:rFonts w:asciiTheme="majorHAnsi" w:eastAsiaTheme="majorEastAsia" w:hAnsiTheme="majorHAnsi"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elChar">
    <w:name w:val="Titel Char"/>
    <w:basedOn w:val="Standaardalinea-lettertype"/>
    <w:link w:val="Titel"/>
    <w:uiPriority w:val="10"/>
    <w:rsid w:val="00E4177B"/>
    <w:rPr>
      <w:rFonts w:asciiTheme="majorHAnsi" w:eastAsiaTheme="majorEastAsia" w:hAnsiTheme="majorHAnsi"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Standaard"/>
    <w:uiPriority w:val="35"/>
    <w:rsid w:val="00E4177B"/>
    <w:pPr>
      <w:spacing w:before="720" w:after="200"/>
      <w:contextualSpacing/>
    </w:pPr>
  </w:style>
  <w:style w:type="paragraph" w:customStyle="1" w:styleId="Grijzetekst">
    <w:name w:val="Grijze tekst"/>
    <w:basedOn w:val="Geenafstand"/>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Geenafstand"/>
    <w:qFormat/>
    <w:rsid w:val="00E4177B"/>
    <w:pPr>
      <w:pBdr>
        <w:bottom w:val="single" w:sz="4" w:space="1" w:color="D34817" w:themeColor="accent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ie\Downloads\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8"/>
    <w:rsid w:val="000A5E02"/>
    <w:rsid w:val="0020646F"/>
    <w:rsid w:val="00313613"/>
    <w:rsid w:val="003E769E"/>
    <w:rsid w:val="00507AD4"/>
    <w:rsid w:val="00520B6E"/>
    <w:rsid w:val="0055086C"/>
    <w:rsid w:val="00574AF8"/>
    <w:rsid w:val="0062110A"/>
    <w:rsid w:val="006C112B"/>
    <w:rsid w:val="00941B77"/>
    <w:rsid w:val="00A0069F"/>
    <w:rsid w:val="00A0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9E1DD1967C4F744D92FC0555BF2099CB" ma:contentTypeVersion="2" ma:contentTypeDescription="Een nieuw document maken." ma:contentTypeScope="" ma:versionID="133569f9adfeb3e52dfa16b04e7a4d2e">
  <xsd:schema xmlns:xsd="http://www.w3.org/2001/XMLSchema" xmlns:xs="http://www.w3.org/2001/XMLSchema" xmlns:p="http://schemas.microsoft.com/office/2006/metadata/properties" xmlns:ns2="a32d5196-e528-4182-a231-1afaf4094f31" targetNamespace="http://schemas.microsoft.com/office/2006/metadata/properties" ma:root="true" ma:fieldsID="dd0ef0fbf64bdf39ef3ca31aed987896" ns2:_="">
    <xsd:import namespace="a32d5196-e528-4182-a231-1afaf4094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5196-e528-4182-a231-1afaf409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2.xml><?xml version="1.0" encoding="utf-8"?>
<ds:datastoreItem xmlns:ds="http://schemas.openxmlformats.org/officeDocument/2006/customXml" ds:itemID="{B6B744AB-EC26-45EE-9D9C-FC647C85B265}"/>
</file>

<file path=customXml/itemProps3.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4.xml><?xml version="1.0" encoding="utf-8"?>
<ds:datastoreItem xmlns:ds="http://schemas.openxmlformats.org/officeDocument/2006/customXml" ds:itemID="{F8FF4EF3-E5D5-47A2-AD0F-E50093C23E3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547202-00A2-4A49-B304-E7BD7D0351C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Notulen MR 03-09-2019</Template>
  <TotalTime>1</TotalTime>
  <Pages>3</Pages>
  <Words>704</Words>
  <Characters>3872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Briefpapier Startblok</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Ankie Boleij</cp:lastModifiedBy>
  <cp:revision>2</cp:revision>
  <cp:lastPrinted>2020-06-02T17:42:00Z</cp:lastPrinted>
  <dcterms:created xsi:type="dcterms:W3CDTF">2020-11-02T14:47:00Z</dcterms:created>
  <dcterms:modified xsi:type="dcterms:W3CDTF">2020-11-02T14:47:00Z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0x0101009E1DD1967C4F744D92FC0555BF2099CB</vt:lpwstr>
  </property>
</Properties>
</file>