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4D1DC" w14:textId="77777777" w:rsidR="00E4177B" w:rsidRDefault="00B565F6" w:rsidP="006746BF">
      <w:pPr>
        <w:rPr>
          <w:b/>
        </w:rPr>
      </w:pPr>
      <w:r>
        <w:rPr>
          <w:b/>
        </w:rPr>
        <w:t>Notulen vergadering Medezeggenschapsraad</w:t>
      </w:r>
      <w:r>
        <w:rPr>
          <w:b/>
        </w:rPr>
        <w:tab/>
      </w:r>
      <w:r>
        <w:rPr>
          <w:b/>
        </w:rPr>
        <w:tab/>
      </w:r>
      <w:r>
        <w:rPr>
          <w:b/>
        </w:rPr>
        <w:tab/>
      </w:r>
      <w:r>
        <w:rPr>
          <w:b/>
        </w:rPr>
        <w:tab/>
      </w:r>
      <w:r w:rsidR="00291E9E">
        <w:rPr>
          <w:b/>
        </w:rPr>
        <w:t>23</w:t>
      </w:r>
      <w:r w:rsidR="002B16A6">
        <w:rPr>
          <w:b/>
        </w:rPr>
        <w:t>-06-2020</w:t>
      </w:r>
    </w:p>
    <w:p w14:paraId="463397A6" w14:textId="77777777" w:rsidR="00B565F6" w:rsidRDefault="00B565F6" w:rsidP="006746BF">
      <w:r>
        <w:rPr>
          <w:b/>
        </w:rPr>
        <w:t>Aanwezig:</w:t>
      </w:r>
      <w:r>
        <w:t xml:space="preserve"> </w:t>
      </w:r>
      <w:proofErr w:type="spellStart"/>
      <w:r>
        <w:t>Giso</w:t>
      </w:r>
      <w:proofErr w:type="spellEnd"/>
      <w:r>
        <w:t xml:space="preserve"> de Jong, </w:t>
      </w:r>
      <w:r w:rsidR="00B971C9">
        <w:t xml:space="preserve">Cynthia </w:t>
      </w:r>
      <w:proofErr w:type="spellStart"/>
      <w:r w:rsidR="00B971C9" w:rsidRPr="00B565F6">
        <w:t>Schmeetz</w:t>
      </w:r>
      <w:proofErr w:type="spellEnd"/>
      <w:r w:rsidR="00B971C9">
        <w:t xml:space="preserve">, Eric Cuijpers, </w:t>
      </w:r>
      <w:r>
        <w:t xml:space="preserve">Ankie </w:t>
      </w:r>
      <w:proofErr w:type="spellStart"/>
      <w:r>
        <w:t>Bolei</w:t>
      </w:r>
      <w:r w:rsidR="00F73178">
        <w:t>j</w:t>
      </w:r>
      <w:proofErr w:type="spellEnd"/>
      <w:r w:rsidR="00F73178">
        <w:t xml:space="preserve">, Monique Priem, </w:t>
      </w:r>
      <w:r w:rsidR="00B971C9">
        <w:t xml:space="preserve">Yvette Luyten, </w:t>
      </w:r>
      <w:r w:rsidR="00291E9E">
        <w:t xml:space="preserve">Leo </w:t>
      </w:r>
      <w:proofErr w:type="spellStart"/>
      <w:r w:rsidR="00291E9E">
        <w:t>Verhoeks</w:t>
      </w:r>
      <w:proofErr w:type="spellEnd"/>
    </w:p>
    <w:p w14:paraId="444D9405" w14:textId="77777777" w:rsidR="00B565F6" w:rsidRPr="008E4838" w:rsidRDefault="00B565F6" w:rsidP="006746BF">
      <w:r>
        <w:rPr>
          <w:b/>
        </w:rPr>
        <w:t>Afwezig</w:t>
      </w:r>
      <w:r w:rsidR="008E4838">
        <w:rPr>
          <w:b/>
        </w:rPr>
        <w:t xml:space="preserve"> met kennisgeving</w:t>
      </w:r>
      <w:r>
        <w:rPr>
          <w:b/>
        </w:rPr>
        <w:t>:</w:t>
      </w:r>
      <w:r w:rsidR="008E4838">
        <w:rPr>
          <w:b/>
        </w:rPr>
        <w:t xml:space="preserve"> </w:t>
      </w:r>
      <w:r w:rsidR="00B971C9">
        <w:t>Suzanne van Laarhoven</w:t>
      </w:r>
      <w:r w:rsidR="002B16A6">
        <w:t xml:space="preserve">, </w:t>
      </w:r>
      <w:r w:rsidR="00291E9E">
        <w:t>Niels Geurts</w:t>
      </w:r>
    </w:p>
    <w:p w14:paraId="6F34600D" w14:textId="77777777" w:rsidR="00B565F6" w:rsidRDefault="00B565F6" w:rsidP="006746BF">
      <w:pPr>
        <w:rPr>
          <w:b/>
        </w:rPr>
      </w:pPr>
      <w:r>
        <w:rPr>
          <w:b/>
        </w:rPr>
        <w:t xml:space="preserve">Notulist: </w:t>
      </w:r>
      <w:r w:rsidR="006E634E" w:rsidRPr="00F50D1C">
        <w:rPr>
          <w:bCs/>
        </w:rPr>
        <w:t>Eric Cuijpers</w:t>
      </w:r>
    </w:p>
    <w:p w14:paraId="4755C391" w14:textId="77777777" w:rsidR="00291E9E" w:rsidRDefault="00291E9E" w:rsidP="006746BF"/>
    <w:p w14:paraId="403C5A6E" w14:textId="77777777" w:rsidR="00B565F6" w:rsidRDefault="00D60183" w:rsidP="006746BF">
      <w:r>
        <w:rPr>
          <w:b/>
        </w:rPr>
        <w:t>Opening:</w:t>
      </w:r>
      <w:r w:rsidR="002B16A6">
        <w:t>.</w:t>
      </w:r>
    </w:p>
    <w:p w14:paraId="6666161C" w14:textId="77777777" w:rsidR="00291E9E" w:rsidRDefault="00291E9E" w:rsidP="006746BF"/>
    <w:p w14:paraId="756B1C71" w14:textId="77777777" w:rsidR="00291E9E" w:rsidRPr="00F50D1C" w:rsidRDefault="00291E9E" w:rsidP="006746BF">
      <w:pPr>
        <w:rPr>
          <w:b/>
          <w:color w:val="000000"/>
        </w:rPr>
      </w:pPr>
      <w:r w:rsidRPr="00F50D1C">
        <w:rPr>
          <w:b/>
          <w:color w:val="000000"/>
        </w:rPr>
        <w:t>Verslag + besluitenlijst vorige MR vergadering:</w:t>
      </w:r>
    </w:p>
    <w:p w14:paraId="292F06F3" w14:textId="77777777" w:rsidR="006E634E" w:rsidRPr="0025506A" w:rsidRDefault="006E634E" w:rsidP="006746BF">
      <w:pPr>
        <w:rPr>
          <w:bCs/>
          <w:color w:val="000000"/>
        </w:rPr>
      </w:pPr>
      <w:r w:rsidRPr="0025506A">
        <w:rPr>
          <w:bCs/>
          <w:color w:val="000000"/>
        </w:rPr>
        <w:t>Goedgekeurd, geen opmerkingen</w:t>
      </w:r>
    </w:p>
    <w:p w14:paraId="0C2A6156" w14:textId="77777777" w:rsidR="00291E9E" w:rsidRDefault="00291E9E" w:rsidP="006746BF">
      <w:pPr>
        <w:rPr>
          <w:b/>
          <w:color w:val="000000"/>
        </w:rPr>
      </w:pPr>
    </w:p>
    <w:p w14:paraId="50E4D78A" w14:textId="77777777" w:rsidR="002B16A6" w:rsidRDefault="00291E9E" w:rsidP="00291E9E">
      <w:pPr>
        <w:rPr>
          <w:b/>
        </w:rPr>
      </w:pPr>
      <w:r>
        <w:rPr>
          <w:b/>
        </w:rPr>
        <w:t>Mededelingen:</w:t>
      </w:r>
    </w:p>
    <w:p w14:paraId="762DA4EB" w14:textId="77777777" w:rsidR="006E634E" w:rsidRPr="0025506A" w:rsidRDefault="006E634E" w:rsidP="00291E9E">
      <w:pPr>
        <w:rPr>
          <w:bCs/>
        </w:rPr>
      </w:pPr>
      <w:r w:rsidRPr="0025506A">
        <w:rPr>
          <w:bCs/>
        </w:rPr>
        <w:t>Geen mededelingen vanuit de OR</w:t>
      </w:r>
    </w:p>
    <w:p w14:paraId="501CB8C4" w14:textId="3A58E4CE" w:rsidR="006E634E" w:rsidRPr="0025506A" w:rsidRDefault="006E634E" w:rsidP="00291E9E">
      <w:pPr>
        <w:rPr>
          <w:bCs/>
        </w:rPr>
      </w:pPr>
      <w:r w:rsidRPr="0025506A">
        <w:rPr>
          <w:bCs/>
        </w:rPr>
        <w:t>Geen mededelingen vanuit directie</w:t>
      </w:r>
    </w:p>
    <w:p w14:paraId="7F4E7512" w14:textId="7C446FA4" w:rsidR="00E9090B" w:rsidRPr="0025506A" w:rsidRDefault="00E9090B" w:rsidP="00291E9E">
      <w:pPr>
        <w:rPr>
          <w:bCs/>
        </w:rPr>
      </w:pPr>
      <w:r w:rsidRPr="0025506A">
        <w:rPr>
          <w:bCs/>
        </w:rPr>
        <w:t xml:space="preserve">Geen </w:t>
      </w:r>
      <w:r w:rsidR="00F50D1C">
        <w:rPr>
          <w:bCs/>
        </w:rPr>
        <w:t>m</w:t>
      </w:r>
      <w:r w:rsidRPr="0025506A">
        <w:rPr>
          <w:bCs/>
        </w:rPr>
        <w:t>ede</w:t>
      </w:r>
      <w:r w:rsidR="006941B6">
        <w:rPr>
          <w:bCs/>
        </w:rPr>
        <w:t>de</w:t>
      </w:r>
      <w:r w:rsidRPr="0025506A">
        <w:rPr>
          <w:bCs/>
        </w:rPr>
        <w:t>lingen vanuit GMR</w:t>
      </w:r>
    </w:p>
    <w:p w14:paraId="78E91888" w14:textId="77777777" w:rsidR="00291E9E" w:rsidRDefault="00291E9E" w:rsidP="00291E9E">
      <w:pPr>
        <w:rPr>
          <w:b/>
        </w:rPr>
      </w:pPr>
    </w:p>
    <w:p w14:paraId="215F17BD" w14:textId="77777777" w:rsidR="00291E9E" w:rsidRDefault="00291E9E" w:rsidP="00291E9E">
      <w:pPr>
        <w:rPr>
          <w:b/>
        </w:rPr>
      </w:pPr>
      <w:r>
        <w:rPr>
          <w:b/>
        </w:rPr>
        <w:t>Schoolgids</w:t>
      </w:r>
      <w:r w:rsidR="00163144">
        <w:rPr>
          <w:b/>
        </w:rPr>
        <w:t xml:space="preserve"> en </w:t>
      </w:r>
      <w:r w:rsidR="006E634E">
        <w:rPr>
          <w:b/>
        </w:rPr>
        <w:t>SOP</w:t>
      </w:r>
      <w:r>
        <w:rPr>
          <w:b/>
        </w:rPr>
        <w:t xml:space="preserve"> </w:t>
      </w:r>
      <w:r w:rsidR="00163144">
        <w:rPr>
          <w:b/>
        </w:rPr>
        <w:t>:</w:t>
      </w:r>
    </w:p>
    <w:p w14:paraId="581E6ABA" w14:textId="0EB9D8C0" w:rsidR="006E634E" w:rsidRPr="0025506A" w:rsidRDefault="006E634E" w:rsidP="00291E9E">
      <w:pPr>
        <w:rPr>
          <w:bCs/>
        </w:rPr>
      </w:pPr>
      <w:r w:rsidRPr="0025506A">
        <w:rPr>
          <w:bCs/>
        </w:rPr>
        <w:t>Weinig verande</w:t>
      </w:r>
      <w:r w:rsidR="00E67454" w:rsidRPr="0025506A">
        <w:rPr>
          <w:bCs/>
        </w:rPr>
        <w:t xml:space="preserve">ringen in het </w:t>
      </w:r>
      <w:r w:rsidRPr="0025506A">
        <w:rPr>
          <w:bCs/>
        </w:rPr>
        <w:t xml:space="preserve"> </w:t>
      </w:r>
      <w:r w:rsidR="006941B6">
        <w:rPr>
          <w:bCs/>
        </w:rPr>
        <w:t xml:space="preserve">SOP </w:t>
      </w:r>
      <w:r w:rsidRPr="0025506A">
        <w:rPr>
          <w:bCs/>
        </w:rPr>
        <w:t xml:space="preserve">t.o.v. vorig SOP. Extra toegevoegd TOS en ASS-problematiek. </w:t>
      </w:r>
    </w:p>
    <w:p w14:paraId="21F13CD6" w14:textId="4CF8490C" w:rsidR="00F73178" w:rsidRPr="0025506A" w:rsidRDefault="00F73178" w:rsidP="00291E9E">
      <w:pPr>
        <w:rPr>
          <w:bCs/>
        </w:rPr>
      </w:pPr>
      <w:r w:rsidRPr="0025506A">
        <w:rPr>
          <w:bCs/>
        </w:rPr>
        <w:t>Schoolgids, groene stukken zijn veranderingen, rode stukken nog in de maak. Volgend jaar de schoolgids op de schop, compacter maken</w:t>
      </w:r>
      <w:r w:rsidR="00326B47" w:rsidRPr="0025506A">
        <w:rPr>
          <w:bCs/>
        </w:rPr>
        <w:t xml:space="preserve"> </w:t>
      </w:r>
      <w:r w:rsidRPr="0025506A">
        <w:rPr>
          <w:bCs/>
        </w:rPr>
        <w:t xml:space="preserve">(flyervorm) </w:t>
      </w:r>
      <w:r w:rsidR="00326B47" w:rsidRPr="0025506A">
        <w:rPr>
          <w:bCs/>
        </w:rPr>
        <w:t>met eventuele aanvullingen.</w:t>
      </w:r>
    </w:p>
    <w:p w14:paraId="7448AC0B" w14:textId="77777777" w:rsidR="00970C25" w:rsidRDefault="00A4380C" w:rsidP="006746BF">
      <w:pPr>
        <w:rPr>
          <w:b/>
        </w:rPr>
      </w:pPr>
      <w:r>
        <w:rPr>
          <w:b/>
        </w:rPr>
        <w:t xml:space="preserve">Evaluatie jaarplan: </w:t>
      </w:r>
    </w:p>
    <w:p w14:paraId="3EB79A5C" w14:textId="67C2E13F" w:rsidR="00A4380C" w:rsidRPr="00970C25" w:rsidRDefault="00970C25" w:rsidP="006746BF">
      <w:pPr>
        <w:rPr>
          <w:bCs/>
        </w:rPr>
      </w:pPr>
      <w:r>
        <w:rPr>
          <w:bCs/>
        </w:rPr>
        <w:t>L</w:t>
      </w:r>
      <w:r w:rsidR="00A4380C" w:rsidRPr="00970C25">
        <w:rPr>
          <w:bCs/>
        </w:rPr>
        <w:t xml:space="preserve">eerlingaantal loopt terug, hoe verhoudt zich dat met andere scholen ? </w:t>
      </w:r>
      <w:r>
        <w:rPr>
          <w:bCs/>
        </w:rPr>
        <w:t>Ook daar zijn dalingen te merken</w:t>
      </w:r>
      <w:r w:rsidR="00CF72DA">
        <w:rPr>
          <w:bCs/>
        </w:rPr>
        <w:t xml:space="preserve">. Voor wat betreft het Starblok is er geen </w:t>
      </w:r>
      <w:r w:rsidR="00A4380C" w:rsidRPr="00970C25">
        <w:rPr>
          <w:bCs/>
        </w:rPr>
        <w:t xml:space="preserve">duidelijke verklaring voor </w:t>
      </w:r>
      <w:r w:rsidR="00CF72DA">
        <w:rPr>
          <w:bCs/>
        </w:rPr>
        <w:t xml:space="preserve">de </w:t>
      </w:r>
      <w:r w:rsidR="00A4380C" w:rsidRPr="00970C25">
        <w:rPr>
          <w:bCs/>
        </w:rPr>
        <w:t>daling</w:t>
      </w:r>
      <w:r w:rsidR="00763098">
        <w:rPr>
          <w:bCs/>
        </w:rPr>
        <w:t xml:space="preserve">. Overzicht laat wel zien dat wij, in vergelijking tot  andere scholen, minder leerlingen van 4 tot 7 hebben. </w:t>
      </w:r>
    </w:p>
    <w:p w14:paraId="43E05913" w14:textId="77777777" w:rsidR="001B78BC" w:rsidRDefault="00A4380C" w:rsidP="006746BF">
      <w:pPr>
        <w:rPr>
          <w:bCs/>
        </w:rPr>
      </w:pPr>
      <w:r w:rsidRPr="00970C25">
        <w:rPr>
          <w:bCs/>
        </w:rPr>
        <w:t>Pag</w:t>
      </w:r>
      <w:r w:rsidR="00163144" w:rsidRPr="00970C25">
        <w:rPr>
          <w:bCs/>
        </w:rPr>
        <w:t xml:space="preserve">ina </w:t>
      </w:r>
      <w:r w:rsidRPr="00970C25">
        <w:rPr>
          <w:bCs/>
        </w:rPr>
        <w:t>5: Internationalisering, is dat alleen Engels, of is dat meer</w:t>
      </w:r>
      <w:r w:rsidR="00D674DB" w:rsidRPr="00970C25">
        <w:rPr>
          <w:bCs/>
        </w:rPr>
        <w:t>?</w:t>
      </w:r>
      <w:r w:rsidRPr="00970C25">
        <w:rPr>
          <w:bCs/>
        </w:rPr>
        <w:t xml:space="preserve"> </w:t>
      </w:r>
    </w:p>
    <w:p w14:paraId="24A9933D" w14:textId="3AEE2B7C" w:rsidR="00291E9E" w:rsidRDefault="00A4380C" w:rsidP="006746BF">
      <w:pPr>
        <w:rPr>
          <w:bCs/>
        </w:rPr>
      </w:pPr>
      <w:r w:rsidRPr="00970C25">
        <w:rPr>
          <w:bCs/>
        </w:rPr>
        <w:t>Hoort bij werel</w:t>
      </w:r>
      <w:r w:rsidR="00763098">
        <w:rPr>
          <w:bCs/>
        </w:rPr>
        <w:t>dburgerschap. In het nieuwe school</w:t>
      </w:r>
      <w:r w:rsidRPr="00970C25">
        <w:rPr>
          <w:bCs/>
        </w:rPr>
        <w:t>plan</w:t>
      </w:r>
      <w:r w:rsidR="00763098">
        <w:rPr>
          <w:bCs/>
        </w:rPr>
        <w:t xml:space="preserve"> laten we internationalisering een onderdeel zijn van het speerpunt B</w:t>
      </w:r>
      <w:r w:rsidRPr="00970C25">
        <w:rPr>
          <w:bCs/>
        </w:rPr>
        <w:t>ur</w:t>
      </w:r>
      <w:r w:rsidR="00763098">
        <w:rPr>
          <w:bCs/>
        </w:rPr>
        <w:t>gerschap en sociale integratie.</w:t>
      </w:r>
      <w:r w:rsidRPr="00970C25">
        <w:rPr>
          <w:bCs/>
        </w:rPr>
        <w:t xml:space="preserve"> Ook meer </w:t>
      </w:r>
      <w:r w:rsidR="00763098">
        <w:rPr>
          <w:bCs/>
        </w:rPr>
        <w:t xml:space="preserve">aandacht voor </w:t>
      </w:r>
      <w:r w:rsidR="00763098">
        <w:rPr>
          <w:bCs/>
        </w:rPr>
        <w:lastRenderedPageBreak/>
        <w:t>nieuws en actualiteit</w:t>
      </w:r>
      <w:r w:rsidRPr="00970C25">
        <w:rPr>
          <w:bCs/>
        </w:rPr>
        <w:t xml:space="preserve">. </w:t>
      </w:r>
      <w:r w:rsidR="00D674DB" w:rsidRPr="00970C25">
        <w:rPr>
          <w:bCs/>
        </w:rPr>
        <w:t>Voorbeeld: i</w:t>
      </w:r>
      <w:r w:rsidRPr="00970C25">
        <w:rPr>
          <w:bCs/>
        </w:rPr>
        <w:t xml:space="preserve">n </w:t>
      </w:r>
      <w:proofErr w:type="spellStart"/>
      <w:r w:rsidR="00D674DB" w:rsidRPr="00970C25">
        <w:rPr>
          <w:bCs/>
        </w:rPr>
        <w:t>S</w:t>
      </w:r>
      <w:r w:rsidR="00763098">
        <w:rPr>
          <w:bCs/>
        </w:rPr>
        <w:t>ocio</w:t>
      </w:r>
      <w:r w:rsidRPr="00970C25">
        <w:rPr>
          <w:bCs/>
        </w:rPr>
        <w:t>kring</w:t>
      </w:r>
      <w:proofErr w:type="spellEnd"/>
      <w:r w:rsidRPr="00970C25">
        <w:rPr>
          <w:bCs/>
        </w:rPr>
        <w:t xml:space="preserve"> einde van de week terugkijken naar de actualiteit van die </w:t>
      </w:r>
      <w:r w:rsidR="00D674DB" w:rsidRPr="00970C25">
        <w:rPr>
          <w:bCs/>
        </w:rPr>
        <w:t>afgelopen</w:t>
      </w:r>
      <w:r w:rsidR="00A75B90">
        <w:rPr>
          <w:bCs/>
        </w:rPr>
        <w:t xml:space="preserve"> </w:t>
      </w:r>
      <w:r w:rsidRPr="00970C25">
        <w:rPr>
          <w:bCs/>
        </w:rPr>
        <w:t xml:space="preserve">week </w:t>
      </w:r>
      <w:r w:rsidR="00763098">
        <w:rPr>
          <w:bCs/>
        </w:rPr>
        <w:t>en het gesprek erover aangaan met de groep.</w:t>
      </w:r>
    </w:p>
    <w:p w14:paraId="4B9644B4" w14:textId="77777777" w:rsidR="00A75B90" w:rsidRPr="00970C25" w:rsidRDefault="00A75B90" w:rsidP="006746BF">
      <w:pPr>
        <w:rPr>
          <w:bCs/>
        </w:rPr>
      </w:pPr>
    </w:p>
    <w:p w14:paraId="18826082" w14:textId="75D11305" w:rsidR="00A4380C" w:rsidRPr="00970C25" w:rsidRDefault="00A4380C" w:rsidP="006746BF">
      <w:pPr>
        <w:rPr>
          <w:bCs/>
        </w:rPr>
      </w:pPr>
      <w:r w:rsidRPr="00970C25">
        <w:rPr>
          <w:bCs/>
        </w:rPr>
        <w:t>Pag</w:t>
      </w:r>
      <w:r w:rsidR="00163144" w:rsidRPr="00970C25">
        <w:rPr>
          <w:bCs/>
        </w:rPr>
        <w:t>ina</w:t>
      </w:r>
      <w:r w:rsidR="00763098">
        <w:rPr>
          <w:bCs/>
        </w:rPr>
        <w:t xml:space="preserve"> 7: Tijdens K</w:t>
      </w:r>
      <w:r w:rsidRPr="00970C25">
        <w:rPr>
          <w:bCs/>
        </w:rPr>
        <w:t xml:space="preserve">oningsdag, volkslied </w:t>
      </w:r>
      <w:r w:rsidR="00163144" w:rsidRPr="00970C25">
        <w:rPr>
          <w:bCs/>
        </w:rPr>
        <w:t>laten zingen</w:t>
      </w:r>
      <w:r w:rsidR="00622CB4">
        <w:rPr>
          <w:bCs/>
        </w:rPr>
        <w:t xml:space="preserve"> door de lee</w:t>
      </w:r>
      <w:r w:rsidR="006941B6">
        <w:rPr>
          <w:bCs/>
        </w:rPr>
        <w:t>rl</w:t>
      </w:r>
      <w:r w:rsidR="00622CB4">
        <w:rPr>
          <w:bCs/>
        </w:rPr>
        <w:t>ingen.</w:t>
      </w:r>
      <w:r w:rsidR="00163144" w:rsidRPr="00970C25">
        <w:rPr>
          <w:bCs/>
        </w:rPr>
        <w:t xml:space="preserve"> </w:t>
      </w:r>
      <w:r w:rsidR="00622CB4">
        <w:rPr>
          <w:bCs/>
        </w:rPr>
        <w:t xml:space="preserve">Mag </w:t>
      </w:r>
      <w:r w:rsidR="00163144" w:rsidRPr="00970C25">
        <w:rPr>
          <w:bCs/>
        </w:rPr>
        <w:t xml:space="preserve">meer </w:t>
      </w:r>
      <w:r w:rsidR="00622CB4">
        <w:rPr>
          <w:bCs/>
        </w:rPr>
        <w:t>gepromoot worden</w:t>
      </w:r>
    </w:p>
    <w:p w14:paraId="5CBD0A6E" w14:textId="1A6A421A" w:rsidR="00163144" w:rsidRPr="00970C25" w:rsidRDefault="00A75B90" w:rsidP="006746BF">
      <w:pPr>
        <w:rPr>
          <w:bCs/>
        </w:rPr>
      </w:pPr>
      <w:r>
        <w:rPr>
          <w:bCs/>
        </w:rPr>
        <w:t xml:space="preserve">Compliment voor de vele </w:t>
      </w:r>
      <w:r w:rsidR="00163144" w:rsidRPr="00970C25">
        <w:rPr>
          <w:bCs/>
        </w:rPr>
        <w:t xml:space="preserve">zaken </w:t>
      </w:r>
      <w:r>
        <w:rPr>
          <w:bCs/>
        </w:rPr>
        <w:t xml:space="preserve">die </w:t>
      </w:r>
      <w:r w:rsidR="00163144" w:rsidRPr="00970C25">
        <w:rPr>
          <w:bCs/>
        </w:rPr>
        <w:t xml:space="preserve">afgerond </w:t>
      </w:r>
      <w:r>
        <w:rPr>
          <w:bCs/>
        </w:rPr>
        <w:t xml:space="preserve">zijn </w:t>
      </w:r>
      <w:r w:rsidR="00163144" w:rsidRPr="00970C25">
        <w:rPr>
          <w:bCs/>
        </w:rPr>
        <w:t xml:space="preserve">ondanks </w:t>
      </w:r>
      <w:r>
        <w:rPr>
          <w:bCs/>
        </w:rPr>
        <w:t xml:space="preserve">de </w:t>
      </w:r>
      <w:r w:rsidR="00163144" w:rsidRPr="00970C25">
        <w:rPr>
          <w:bCs/>
        </w:rPr>
        <w:t xml:space="preserve">Coronatijd, </w:t>
      </w:r>
      <w:r>
        <w:rPr>
          <w:bCs/>
        </w:rPr>
        <w:t>TOP</w:t>
      </w:r>
      <w:r w:rsidR="00163144" w:rsidRPr="00970C25">
        <w:rPr>
          <w:bCs/>
        </w:rPr>
        <w:t xml:space="preserve"> !</w:t>
      </w:r>
    </w:p>
    <w:p w14:paraId="5B46086F" w14:textId="77777777" w:rsidR="00163144" w:rsidRDefault="00163144" w:rsidP="006746BF">
      <w:pPr>
        <w:rPr>
          <w:b/>
        </w:rPr>
      </w:pPr>
    </w:p>
    <w:p w14:paraId="28BE6870" w14:textId="77777777" w:rsidR="006F24D6" w:rsidRDefault="00163144" w:rsidP="00291E9E">
      <w:pPr>
        <w:rPr>
          <w:b/>
        </w:rPr>
      </w:pPr>
      <w:r>
        <w:rPr>
          <w:b/>
        </w:rPr>
        <w:t xml:space="preserve">Jaarplan: </w:t>
      </w:r>
    </w:p>
    <w:p w14:paraId="0134169B" w14:textId="77777777" w:rsidR="00622CB4" w:rsidRDefault="006F24D6" w:rsidP="00291E9E">
      <w:pPr>
        <w:rPr>
          <w:bCs/>
        </w:rPr>
      </w:pPr>
      <w:r w:rsidRPr="00BA7D63">
        <w:rPr>
          <w:bCs/>
        </w:rPr>
        <w:t>A</w:t>
      </w:r>
      <w:r w:rsidR="00163144" w:rsidRPr="00BA7D63">
        <w:rPr>
          <w:bCs/>
        </w:rPr>
        <w:t xml:space="preserve">ctiepunten: </w:t>
      </w:r>
    </w:p>
    <w:p w14:paraId="35300618" w14:textId="5A367C52" w:rsidR="00622CB4" w:rsidRDefault="00622CB4" w:rsidP="00291E9E">
      <w:pPr>
        <w:rPr>
          <w:bCs/>
        </w:rPr>
      </w:pPr>
      <w:r>
        <w:rPr>
          <w:bCs/>
        </w:rPr>
        <w:t xml:space="preserve">Er komt een nieuw methode voor taal en spelling: Staal </w:t>
      </w:r>
    </w:p>
    <w:p w14:paraId="2BB9498F" w14:textId="252C73EC" w:rsidR="00163144" w:rsidRPr="00BA7D63" w:rsidRDefault="00163144" w:rsidP="00291E9E">
      <w:pPr>
        <w:rPr>
          <w:bCs/>
        </w:rPr>
      </w:pPr>
      <w:r w:rsidRPr="00BA7D63">
        <w:rPr>
          <w:bCs/>
        </w:rPr>
        <w:t>Voor Engels wordt er gestart met Groove</w:t>
      </w:r>
      <w:r w:rsidR="006941B6">
        <w:rPr>
          <w:bCs/>
        </w:rPr>
        <w:t>.m</w:t>
      </w:r>
      <w:r w:rsidRPr="00BA7D63">
        <w:rPr>
          <w:bCs/>
        </w:rPr>
        <w:t>e (</w:t>
      </w:r>
      <w:r w:rsidR="00622CB4">
        <w:rPr>
          <w:bCs/>
        </w:rPr>
        <w:t xml:space="preserve">groep </w:t>
      </w:r>
      <w:r w:rsidRPr="00BA7D63">
        <w:rPr>
          <w:bCs/>
        </w:rPr>
        <w:t>5-8). Onderbouw gaat spelenderwijs met Engels aan de slag</w:t>
      </w:r>
    </w:p>
    <w:p w14:paraId="7E47C79D" w14:textId="357F7081" w:rsidR="00163144" w:rsidRPr="00BA7D63" w:rsidRDefault="00163144" w:rsidP="00291E9E">
      <w:pPr>
        <w:rPr>
          <w:bCs/>
        </w:rPr>
      </w:pPr>
      <w:proofErr w:type="spellStart"/>
      <w:r w:rsidRPr="00BA7D63">
        <w:rPr>
          <w:bCs/>
        </w:rPr>
        <w:t>Faqta</w:t>
      </w:r>
      <w:proofErr w:type="spellEnd"/>
      <w:r w:rsidRPr="00BA7D63">
        <w:rPr>
          <w:bCs/>
        </w:rPr>
        <w:t xml:space="preserve"> </w:t>
      </w:r>
      <w:r w:rsidR="008B3D1B">
        <w:rPr>
          <w:bCs/>
        </w:rPr>
        <w:t xml:space="preserve">gaat vanaf </w:t>
      </w:r>
      <w:r w:rsidRPr="00BA7D63">
        <w:rPr>
          <w:bCs/>
        </w:rPr>
        <w:t>groep 3 aangeboden</w:t>
      </w:r>
      <w:r w:rsidR="008B3D1B">
        <w:rPr>
          <w:bCs/>
        </w:rPr>
        <w:t xml:space="preserve"> worden</w:t>
      </w:r>
      <w:r w:rsidRPr="00BA7D63">
        <w:rPr>
          <w:bCs/>
        </w:rPr>
        <w:t xml:space="preserve"> (i</w:t>
      </w:r>
      <w:r w:rsidR="00622CB4">
        <w:rPr>
          <w:bCs/>
        </w:rPr>
        <w:t xml:space="preserve">.p.v. </w:t>
      </w:r>
      <w:r w:rsidRPr="00BA7D63">
        <w:rPr>
          <w:bCs/>
        </w:rPr>
        <w:t xml:space="preserve">vanaf </w:t>
      </w:r>
      <w:r w:rsidR="00622CB4">
        <w:rPr>
          <w:bCs/>
        </w:rPr>
        <w:t xml:space="preserve">groep </w:t>
      </w:r>
      <w:r w:rsidRPr="00BA7D63">
        <w:rPr>
          <w:bCs/>
        </w:rPr>
        <w:t>5)</w:t>
      </w:r>
    </w:p>
    <w:p w14:paraId="22C1DBFB" w14:textId="2011BA93" w:rsidR="00163144" w:rsidRPr="00BA7D63" w:rsidRDefault="00163144" w:rsidP="00291E9E">
      <w:pPr>
        <w:rPr>
          <w:bCs/>
        </w:rPr>
      </w:pPr>
      <w:r w:rsidRPr="00BA7D63">
        <w:rPr>
          <w:bCs/>
        </w:rPr>
        <w:t>Starten met een</w:t>
      </w:r>
      <w:r w:rsidR="005810FD">
        <w:rPr>
          <w:bCs/>
        </w:rPr>
        <w:t xml:space="preserve"> soort</w:t>
      </w:r>
      <w:r w:rsidRPr="00BA7D63">
        <w:rPr>
          <w:bCs/>
        </w:rPr>
        <w:t xml:space="preserve"> portfolio</w:t>
      </w:r>
      <w:r w:rsidR="005810FD">
        <w:rPr>
          <w:bCs/>
        </w:rPr>
        <w:t xml:space="preserve"> voor kinderen</w:t>
      </w:r>
      <w:r w:rsidRPr="00BA7D63">
        <w:rPr>
          <w:bCs/>
        </w:rPr>
        <w:t xml:space="preserve">. Nog meer eigenaarschap </w:t>
      </w:r>
      <w:r w:rsidR="0008748A">
        <w:rPr>
          <w:bCs/>
        </w:rPr>
        <w:t>laten zien van in</w:t>
      </w:r>
      <w:r w:rsidRPr="00BA7D63">
        <w:rPr>
          <w:bCs/>
        </w:rPr>
        <w:t xml:space="preserve"> de </w:t>
      </w:r>
      <w:r w:rsidR="0008748A">
        <w:rPr>
          <w:bCs/>
        </w:rPr>
        <w:t xml:space="preserve">rapporten van de </w:t>
      </w:r>
      <w:r w:rsidRPr="00BA7D63">
        <w:rPr>
          <w:bCs/>
        </w:rPr>
        <w:t xml:space="preserve">kinderen. </w:t>
      </w:r>
    </w:p>
    <w:p w14:paraId="0220EF19" w14:textId="35120CDD" w:rsidR="006F24D6" w:rsidRPr="00BA7D63" w:rsidRDefault="00622CB4" w:rsidP="00291E9E">
      <w:pPr>
        <w:rPr>
          <w:bCs/>
        </w:rPr>
      </w:pPr>
      <w:r>
        <w:rPr>
          <w:bCs/>
        </w:rPr>
        <w:t>In de n</w:t>
      </w:r>
      <w:r w:rsidR="006F24D6" w:rsidRPr="00BA7D63">
        <w:rPr>
          <w:bCs/>
        </w:rPr>
        <w:t xml:space="preserve">ieuwe techniekruimte </w:t>
      </w:r>
      <w:r>
        <w:rPr>
          <w:bCs/>
        </w:rPr>
        <w:t>gaan we aan de slag met</w:t>
      </w:r>
      <w:r w:rsidR="006F24D6" w:rsidRPr="00BA7D63">
        <w:rPr>
          <w:bCs/>
        </w:rPr>
        <w:t xml:space="preserve"> programmeren (</w:t>
      </w:r>
      <w:proofErr w:type="spellStart"/>
      <w:r w:rsidR="006F24D6" w:rsidRPr="00BA7D63">
        <w:rPr>
          <w:bCs/>
        </w:rPr>
        <w:t>Bee</w:t>
      </w:r>
      <w:proofErr w:type="spellEnd"/>
      <w:r w:rsidR="00F72B14">
        <w:rPr>
          <w:bCs/>
        </w:rPr>
        <w:t xml:space="preserve"> B</w:t>
      </w:r>
      <w:r w:rsidR="006F24D6" w:rsidRPr="00BA7D63">
        <w:rPr>
          <w:bCs/>
        </w:rPr>
        <w:t>ot e.d.)</w:t>
      </w:r>
    </w:p>
    <w:p w14:paraId="44814D6D" w14:textId="6DFF5636" w:rsidR="006F24D6" w:rsidRPr="00BA7D63" w:rsidRDefault="00F72B14" w:rsidP="00291E9E">
      <w:pPr>
        <w:rPr>
          <w:bCs/>
        </w:rPr>
      </w:pPr>
      <w:r>
        <w:rPr>
          <w:bCs/>
        </w:rPr>
        <w:t xml:space="preserve">Er gaat een wisseling plaatsvinden </w:t>
      </w:r>
      <w:r w:rsidR="00E953A9">
        <w:rPr>
          <w:bCs/>
        </w:rPr>
        <w:t xml:space="preserve">in de samenwerking met </w:t>
      </w:r>
      <w:r w:rsidR="006F24D6" w:rsidRPr="00BA7D63">
        <w:rPr>
          <w:bCs/>
        </w:rPr>
        <w:t>studenten</w:t>
      </w:r>
      <w:r w:rsidR="00E953A9">
        <w:rPr>
          <w:bCs/>
        </w:rPr>
        <w:t xml:space="preserve">. We gaan </w:t>
      </w:r>
      <w:r w:rsidR="00C547B7">
        <w:rPr>
          <w:bCs/>
        </w:rPr>
        <w:t xml:space="preserve">stappen over van de Kempel naar de </w:t>
      </w:r>
      <w:proofErr w:type="spellStart"/>
      <w:r w:rsidR="00C547B7">
        <w:rPr>
          <w:bCs/>
        </w:rPr>
        <w:t>Fontys</w:t>
      </w:r>
      <w:proofErr w:type="spellEnd"/>
      <w:r w:rsidR="00C547B7">
        <w:rPr>
          <w:bCs/>
        </w:rPr>
        <w:t>.</w:t>
      </w:r>
      <w:r w:rsidR="00F50D1C">
        <w:rPr>
          <w:bCs/>
        </w:rPr>
        <w:t xml:space="preserve"> </w:t>
      </w:r>
      <w:r w:rsidR="006F24D6" w:rsidRPr="00BA7D63">
        <w:rPr>
          <w:bCs/>
        </w:rPr>
        <w:t>Zes studenten lopen het hele jaar door mee als teamlid, zodat ze meer zien wat het vak inhoudt. Meenemen in verbetertrajecten e.d. Meer gericht op coaching en samenwerking tussen de studenten.</w:t>
      </w:r>
      <w:r w:rsidR="00763098">
        <w:rPr>
          <w:bCs/>
        </w:rPr>
        <w:t xml:space="preserve"> Traject heet POS: Partnerschap op school.</w:t>
      </w:r>
    </w:p>
    <w:p w14:paraId="2F84230C" w14:textId="6F25C874" w:rsidR="006F24D6" w:rsidRPr="00BA7D63" w:rsidRDefault="00C547B7" w:rsidP="00291E9E">
      <w:pPr>
        <w:rPr>
          <w:bCs/>
        </w:rPr>
      </w:pPr>
      <w:r>
        <w:rPr>
          <w:bCs/>
        </w:rPr>
        <w:t>Speerpunt: hoe kunnen we nog meer gaan samenwerken met bedrijven in de regio ?</w:t>
      </w:r>
    </w:p>
    <w:p w14:paraId="7B4142AC" w14:textId="77777777" w:rsidR="00291E9E" w:rsidRPr="00BA7D63" w:rsidRDefault="00291E9E" w:rsidP="00291E9E">
      <w:pPr>
        <w:rPr>
          <w:b/>
        </w:rPr>
      </w:pPr>
      <w:r w:rsidRPr="00BA7D63">
        <w:rPr>
          <w:b/>
        </w:rPr>
        <w:t>Jaarplanning komend schooljaar:</w:t>
      </w:r>
    </w:p>
    <w:p w14:paraId="11A7ACFC" w14:textId="77777777" w:rsidR="005A289A" w:rsidRPr="00BA7D63" w:rsidRDefault="005A289A" w:rsidP="00291E9E">
      <w:pPr>
        <w:rPr>
          <w:bCs/>
        </w:rPr>
      </w:pPr>
      <w:r w:rsidRPr="00BA7D63">
        <w:rPr>
          <w:bCs/>
        </w:rPr>
        <w:t>Nieuwe data MR zijn goedgekeurd en worden ingevuld in de jaarplanning</w:t>
      </w:r>
    </w:p>
    <w:p w14:paraId="68A3F39F" w14:textId="77777777" w:rsidR="00291E9E" w:rsidRDefault="00291E9E" w:rsidP="00291E9E"/>
    <w:p w14:paraId="74C5FDD0" w14:textId="77777777" w:rsidR="00291E9E" w:rsidRDefault="00291E9E" w:rsidP="00291E9E">
      <w:pPr>
        <w:rPr>
          <w:b/>
        </w:rPr>
      </w:pPr>
      <w:r w:rsidRPr="00291E9E">
        <w:rPr>
          <w:b/>
        </w:rPr>
        <w:t>Corona:</w:t>
      </w:r>
    </w:p>
    <w:p w14:paraId="6AA719B5" w14:textId="77777777" w:rsidR="005A289A" w:rsidRPr="00C547B7" w:rsidRDefault="005A289A" w:rsidP="00291E9E">
      <w:pPr>
        <w:rPr>
          <w:bCs/>
        </w:rPr>
      </w:pPr>
      <w:r w:rsidRPr="00C547B7">
        <w:rPr>
          <w:bCs/>
        </w:rPr>
        <w:t>Leerkrachten: Inloop in de ochtend prima. Nadeel geluid van de pauzes voor andere klassen, is vooral wennen. Kinderen zij na een halve dag op, weinig activiteit in de middag (warmte, ritme ?)</w:t>
      </w:r>
    </w:p>
    <w:p w14:paraId="27922C6B" w14:textId="504DCB40" w:rsidR="005A289A" w:rsidRPr="00C547B7" w:rsidRDefault="005A289A" w:rsidP="00291E9E">
      <w:pPr>
        <w:rPr>
          <w:bCs/>
        </w:rPr>
      </w:pPr>
      <w:r w:rsidRPr="00C547B7">
        <w:rPr>
          <w:bCs/>
        </w:rPr>
        <w:t>Pluspunt leerkracht: hebben nu echt pauze (</w:t>
      </w:r>
      <w:r w:rsidR="00920DAE">
        <w:rPr>
          <w:bCs/>
        </w:rPr>
        <w:t xml:space="preserve">groepen </w:t>
      </w:r>
      <w:r w:rsidRPr="00C547B7">
        <w:rPr>
          <w:bCs/>
        </w:rPr>
        <w:t>3-8)</w:t>
      </w:r>
      <w:r w:rsidR="00920DAE">
        <w:rPr>
          <w:bCs/>
        </w:rPr>
        <w:t>. Bij de kleutergroepen nog niet.</w:t>
      </w:r>
    </w:p>
    <w:p w14:paraId="59CB34E2" w14:textId="77777777" w:rsidR="00244971" w:rsidRDefault="003818F7" w:rsidP="00291E9E">
      <w:pPr>
        <w:rPr>
          <w:bCs/>
        </w:rPr>
      </w:pPr>
      <w:r>
        <w:rPr>
          <w:bCs/>
        </w:rPr>
        <w:t>We gaan evalueren/</w:t>
      </w:r>
      <w:r w:rsidR="005A289A" w:rsidRPr="00C547B7">
        <w:rPr>
          <w:bCs/>
        </w:rPr>
        <w:t xml:space="preserve">bekijken </w:t>
      </w:r>
      <w:r w:rsidR="00920DAE">
        <w:rPr>
          <w:bCs/>
        </w:rPr>
        <w:t xml:space="preserve">of we </w:t>
      </w:r>
      <w:r w:rsidR="005A289A" w:rsidRPr="00C547B7">
        <w:rPr>
          <w:bCs/>
        </w:rPr>
        <w:t xml:space="preserve">pluspunten uit coronatijd (bijv. pauzetijden) </w:t>
      </w:r>
      <w:r>
        <w:rPr>
          <w:bCs/>
        </w:rPr>
        <w:t>mee kunnen nemen in het nieuwe schooljaar.</w:t>
      </w:r>
    </w:p>
    <w:p w14:paraId="1D021924" w14:textId="77777777" w:rsidR="004D15CA" w:rsidRDefault="00244971" w:rsidP="00291E9E">
      <w:pPr>
        <w:rPr>
          <w:bCs/>
        </w:rPr>
      </w:pPr>
      <w:r>
        <w:rPr>
          <w:bCs/>
        </w:rPr>
        <w:t>Ouders: Goed geregeld wat betreft tijden en ophalen/wegbrengen kinderen. Geen klachten/opmerkingen</w:t>
      </w:r>
    </w:p>
    <w:p w14:paraId="2DBEBB6C" w14:textId="2A1625AB" w:rsidR="005A289A" w:rsidRPr="00C547B7" w:rsidRDefault="004D15CA" w:rsidP="00291E9E">
      <w:pPr>
        <w:rPr>
          <w:bCs/>
        </w:rPr>
      </w:pPr>
      <w:r>
        <w:rPr>
          <w:bCs/>
        </w:rPr>
        <w:t>Pluspunt ouders: z</w:t>
      </w:r>
      <w:r w:rsidR="00BF6AE7" w:rsidRPr="00C547B7">
        <w:rPr>
          <w:bCs/>
        </w:rPr>
        <w:t>elfstandigheid kinderen wordt vergroot doordat ze zelf naar binnen gaan.</w:t>
      </w:r>
      <w:r>
        <w:rPr>
          <w:bCs/>
        </w:rPr>
        <w:t xml:space="preserve"> Wat de ouder</w:t>
      </w:r>
      <w:r w:rsidR="00476D72">
        <w:rPr>
          <w:bCs/>
        </w:rPr>
        <w:t>geleding betreft blijft dit ook zo, met uitzonderingen daar gelaten.</w:t>
      </w:r>
    </w:p>
    <w:p w14:paraId="0928DAB5" w14:textId="6874EF25" w:rsidR="00BF6AE7" w:rsidRPr="00C547B7" w:rsidRDefault="00476D72" w:rsidP="00291E9E">
      <w:pPr>
        <w:rPr>
          <w:bCs/>
        </w:rPr>
      </w:pPr>
      <w:r>
        <w:rPr>
          <w:bCs/>
        </w:rPr>
        <w:lastRenderedPageBreak/>
        <w:t>Actiepunt: opzetten van een ouderenqu</w:t>
      </w:r>
      <w:r w:rsidR="00C074DD">
        <w:rPr>
          <w:bCs/>
        </w:rPr>
        <w:t>ê</w:t>
      </w:r>
      <w:r w:rsidR="00DF0DE9">
        <w:rPr>
          <w:bCs/>
        </w:rPr>
        <w:t>te</w:t>
      </w:r>
      <w:r w:rsidR="00C074DD">
        <w:rPr>
          <w:bCs/>
        </w:rPr>
        <w:t>. Met daarin de vragen over breng/haaltijden</w:t>
      </w:r>
      <w:r w:rsidR="002D3D72">
        <w:rPr>
          <w:bCs/>
        </w:rPr>
        <w:t>,</w:t>
      </w:r>
      <w:r w:rsidR="000269C8">
        <w:rPr>
          <w:bCs/>
        </w:rPr>
        <w:t xml:space="preserve"> </w:t>
      </w:r>
      <w:r w:rsidR="002D3D72">
        <w:rPr>
          <w:bCs/>
        </w:rPr>
        <w:t>pauzes</w:t>
      </w:r>
      <w:r w:rsidR="00C074DD">
        <w:rPr>
          <w:bCs/>
        </w:rPr>
        <w:t xml:space="preserve"> en eventueel nadenken over 5 gelijke schooldagen.</w:t>
      </w:r>
    </w:p>
    <w:p w14:paraId="7F5AF544" w14:textId="77777777" w:rsidR="00291E9E" w:rsidRPr="00C547B7" w:rsidRDefault="00291E9E" w:rsidP="00291E9E">
      <w:pPr>
        <w:rPr>
          <w:bCs/>
        </w:rPr>
      </w:pPr>
    </w:p>
    <w:p w14:paraId="5F8035A6" w14:textId="77777777" w:rsidR="00291E9E" w:rsidRDefault="00291E9E" w:rsidP="00291E9E">
      <w:pPr>
        <w:rPr>
          <w:b/>
        </w:rPr>
      </w:pPr>
      <w:r>
        <w:rPr>
          <w:b/>
        </w:rPr>
        <w:t>Verbouwing:</w:t>
      </w:r>
    </w:p>
    <w:p w14:paraId="54971C90" w14:textId="0C9A2E1A" w:rsidR="00523D35" w:rsidRPr="002D3D72" w:rsidRDefault="00523D35" w:rsidP="00291E9E">
      <w:pPr>
        <w:rPr>
          <w:bCs/>
        </w:rPr>
      </w:pPr>
      <w:r w:rsidRPr="002D3D72">
        <w:rPr>
          <w:bCs/>
        </w:rPr>
        <w:t xml:space="preserve">Niets meer gebeurd. Bas is aan het tegelen geslagen. Wanden kleedkamer </w:t>
      </w:r>
      <w:proofErr w:type="spellStart"/>
      <w:r w:rsidRPr="002D3D72">
        <w:rPr>
          <w:bCs/>
        </w:rPr>
        <w:t>getext</w:t>
      </w:r>
      <w:proofErr w:type="spellEnd"/>
      <w:r w:rsidRPr="002D3D72">
        <w:rPr>
          <w:bCs/>
        </w:rPr>
        <w:t>, leuningen geschilderd</w:t>
      </w:r>
      <w:r w:rsidR="0078627A">
        <w:rPr>
          <w:bCs/>
        </w:rPr>
        <w:t xml:space="preserve"> etc. Gekeken wordt om zelfstandig de </w:t>
      </w:r>
      <w:r w:rsidR="0017206D">
        <w:rPr>
          <w:bCs/>
        </w:rPr>
        <w:t>houtwolce</w:t>
      </w:r>
      <w:r w:rsidR="00F944B6">
        <w:rPr>
          <w:bCs/>
        </w:rPr>
        <w:t xml:space="preserve">ment platen te verwijderen bij </w:t>
      </w:r>
      <w:r w:rsidR="00E4386A">
        <w:rPr>
          <w:bCs/>
        </w:rPr>
        <w:t xml:space="preserve">de </w:t>
      </w:r>
      <w:r w:rsidR="00F944B6">
        <w:rPr>
          <w:bCs/>
        </w:rPr>
        <w:t>kleedkamers en opslag</w:t>
      </w:r>
      <w:r w:rsidR="00E4386A">
        <w:rPr>
          <w:bCs/>
        </w:rPr>
        <w:t>.</w:t>
      </w:r>
    </w:p>
    <w:p w14:paraId="442F926F" w14:textId="77777777" w:rsidR="00291E9E" w:rsidRDefault="00291E9E" w:rsidP="00291E9E">
      <w:pPr>
        <w:rPr>
          <w:b/>
        </w:rPr>
      </w:pPr>
    </w:p>
    <w:p w14:paraId="70118928" w14:textId="77777777" w:rsidR="00291E9E" w:rsidRDefault="00291E9E" w:rsidP="00291E9E">
      <w:pPr>
        <w:rPr>
          <w:b/>
        </w:rPr>
      </w:pPr>
      <w:r>
        <w:rPr>
          <w:b/>
        </w:rPr>
        <w:t>Rondvraag:</w:t>
      </w:r>
    </w:p>
    <w:p w14:paraId="6BC7C5C1" w14:textId="5A7650E0" w:rsidR="00282FB9" w:rsidRPr="00711A46" w:rsidRDefault="00282FB9" w:rsidP="00291E9E">
      <w:pPr>
        <w:rPr>
          <w:bCs/>
        </w:rPr>
      </w:pPr>
      <w:r w:rsidRPr="00711A46">
        <w:rPr>
          <w:bCs/>
        </w:rPr>
        <w:t xml:space="preserve">Eric: groepsindeling goed ontvangen ? </w:t>
      </w:r>
      <w:r w:rsidR="008F26AA">
        <w:rPr>
          <w:bCs/>
        </w:rPr>
        <w:t>Er zijn weinig klachten en/of vragen binnen gekomen</w:t>
      </w:r>
    </w:p>
    <w:p w14:paraId="69FA71A0" w14:textId="77777777" w:rsidR="00291E9E" w:rsidRDefault="00291E9E" w:rsidP="00291E9E">
      <w:pPr>
        <w:rPr>
          <w:b/>
        </w:rPr>
      </w:pPr>
    </w:p>
    <w:p w14:paraId="47E5F259" w14:textId="6FEDF175" w:rsidR="00291E9E" w:rsidRDefault="00291E9E" w:rsidP="00291E9E">
      <w:pPr>
        <w:rPr>
          <w:b/>
        </w:rPr>
      </w:pPr>
      <w:r>
        <w:rPr>
          <w:b/>
        </w:rPr>
        <w:t>Afsluiting schooljaar</w:t>
      </w:r>
      <w:r w:rsidR="008F26AA">
        <w:rPr>
          <w:b/>
        </w:rPr>
        <w:t>:</w:t>
      </w:r>
    </w:p>
    <w:p w14:paraId="165516E8" w14:textId="595C906E" w:rsidR="008F26AA" w:rsidRDefault="008F26AA" w:rsidP="00291E9E">
      <w:pPr>
        <w:rPr>
          <w:b/>
        </w:rPr>
      </w:pPr>
    </w:p>
    <w:p w14:paraId="4F1DB71C" w14:textId="513D1870" w:rsidR="008F26AA" w:rsidRPr="00291E9E" w:rsidRDefault="008F26AA" w:rsidP="00291E9E">
      <w:pPr>
        <w:rPr>
          <w:b/>
        </w:rPr>
      </w:pPr>
      <w:r>
        <w:rPr>
          <w:b/>
        </w:rPr>
        <w:t>BEDANKT ALLEMAAL VOOR JULLIE INZET EN VAST EEN FIJNE VAKANTIE !!!!</w:t>
      </w:r>
    </w:p>
    <w:p w14:paraId="5B8F1766" w14:textId="77777777" w:rsidR="00040305" w:rsidRDefault="009060B8" w:rsidP="00040305">
      <w:r>
        <w:br/>
      </w:r>
    </w:p>
    <w:sectPr w:rsidR="00040305" w:rsidSect="006E0DD3">
      <w:headerReference w:type="default" r:id="rId12"/>
      <w:footerReference w:type="even" r:id="rId13"/>
      <w:footerReference w:type="default" r:id="rId14"/>
      <w:headerReference w:type="first" r:id="rId15"/>
      <w:footerReference w:type="first" r:id="rId16"/>
      <w:pgSz w:w="11907" w:h="16839" w:code="1"/>
      <w:pgMar w:top="1418" w:right="1418" w:bottom="1418" w:left="1418" w:header="709" w:footer="624"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9E91E4" w14:textId="77777777" w:rsidR="00967205" w:rsidRDefault="00967205">
      <w:pPr>
        <w:spacing w:after="0" w:line="240" w:lineRule="auto"/>
      </w:pPr>
      <w:r>
        <w:separator/>
      </w:r>
    </w:p>
  </w:endnote>
  <w:endnote w:type="continuationSeparator" w:id="0">
    <w:p w14:paraId="623E19E5" w14:textId="77777777" w:rsidR="00967205" w:rsidRDefault="00967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13FF7" w14:textId="77777777" w:rsidR="00E4177B" w:rsidRDefault="006E0DD3">
    <w:pPr>
      <w:pStyle w:val="Voettekst"/>
    </w:pPr>
    <w:r>
      <w:rPr>
        <w:noProof/>
        <w:lang w:eastAsia="nl-NL"/>
      </w:rPr>
      <mc:AlternateContent>
        <mc:Choice Requires="wps">
          <w:drawing>
            <wp:anchor distT="0" distB="0" distL="114300" distR="114300" simplePos="0" relativeHeight="251679744" behindDoc="0" locked="0" layoutInCell="0" allowOverlap="1" wp14:anchorId="47628033" wp14:editId="47628034">
              <wp:simplePos x="0" y="0"/>
              <wp:positionH relativeFrom="rightMargin">
                <wp:align>left</wp:align>
              </wp:positionH>
              <wp:positionV relativeFrom="margin">
                <wp:align>bottom</wp:align>
              </wp:positionV>
              <wp:extent cx="531495" cy="8229600"/>
              <wp:effectExtent l="0" t="0" r="1905" b="0"/>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48D78" w14:textId="77777777" w:rsidR="00E4177B" w:rsidRDefault="001D047E">
                          <w:pPr>
                            <w:pStyle w:val="Grijzetekst"/>
                            <w:rPr>
                              <w:szCs w:val="20"/>
                            </w:rPr>
                          </w:pPr>
                          <w:sdt>
                            <w:sdtPr>
                              <w:rPr>
                                <w:szCs w:val="20"/>
                              </w:rPr>
                              <w:id w:val="1637526640"/>
                              <w:placeholder>
                                <w:docPart w:val="B5A6F935EBFA445ABD2B4420F77D50DA"/>
                              </w:placeholder>
                              <w:showingPlcHdr/>
                              <w:dataBinding w:prefixMappings="xmlns:ns0='http://schemas.openxmlformats.org/officeDocument/2006/extended-properties' " w:xpath="/ns0:Properties[1]/ns0:Company[1]" w:storeItemID="{6668398D-A668-4E3E-A5EB-62B293D839F1}"/>
                              <w:text/>
                            </w:sdtPr>
                            <w:sdtEndPr/>
                            <w:sdtContent>
                              <w:r w:rsidR="004253A2">
                                <w:rPr>
                                  <w:rStyle w:val="Tekstvantijdelijkeaanduiding"/>
                                  <w:szCs w:val="20"/>
                                </w:rPr>
                                <w:t>[Geef de naam van het bedrijf op]</w:t>
                              </w:r>
                            </w:sdtContent>
                          </w:sdt>
                          <w:r w:rsidR="004253A2">
                            <w:rPr>
                              <w:szCs w:val="20"/>
                            </w:rPr>
                            <w:t xml:space="preserve">  </w:t>
                          </w:r>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47628033" id="Rectangle 25" o:spid="_x0000_s1026" style="position:absolute;margin-left:0;margin-top:0;width:41.85pt;height:9in;z-index:251679744;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" o:allowincell="f" filled="f" stroked="f">
              <v:textbox style="layout-flow:vertical;mso-layout-flow-alt:bottom-to-top" inset=",,8.64pt,10.8pt">
                <w:txbxContent>
                  <w:p w:rsidR="00E4177B" w:rsidRDefault="009044A7">
                    <w:pPr>
                      <w:pStyle w:val="Grijzetekst"/>
                      <w:rPr>
                        <w:szCs w:val="20"/>
                      </w:rPr>
                    </w:pPr>
                    <w:sdt>
                      <w:sdtPr>
                        <w:rPr>
                          <w:szCs w:val="20"/>
                        </w:rPr>
                        <w:id w:val="1637526640"/>
                        <w:placeholder>
                          <w:docPart w:val="B5A6F935EBFA445ABD2B4420F77D50DA"/>
                        </w:placeholder>
                        <w:showingPlcHdr/>
                        <w:dataBinding w:prefixMappings="xmlns:ns0='http://schemas.openxmlformats.org/officeDocument/2006/extended-properties' " w:xpath="/ns0:Properties[1]/ns0:Company[1]" w:storeItemID="{6668398D-A668-4E3E-A5EB-62B293D839F1}"/>
                        <w:text/>
                      </w:sdtPr>
                      <w:sdtEndPr/>
                      <w:sdtContent>
                        <w:r w:rsidR="004253A2">
                          <w:rPr>
                            <w:rStyle w:val="Tekstvantijdelijkeaanduiding"/>
                            <w:szCs w:val="20"/>
                          </w:rPr>
                          <w:t>[Geef de naam van het bedrijf op]</w:t>
                        </w:r>
                      </w:sdtContent>
                    </w:sdt>
                    <w:r w:rsidR="004253A2">
                      <w:rPr>
                        <w:szCs w:val="20"/>
                      </w:rPr>
                      <w:t xml:space="preserve">  </w:t>
                    </w:r>
                  </w:p>
                </w:txbxContent>
              </v:textbox>
              <w10:wrap anchorx="margin" anchory="margin"/>
            </v:rect>
          </w:pict>
        </mc:Fallback>
      </mc:AlternateContent>
    </w:r>
    <w:r>
      <w:rPr>
        <w:noProof/>
        <w:lang w:eastAsia="nl-NL"/>
      </w:rPr>
      <mc:AlternateContent>
        <mc:Choice Requires="wps">
          <w:drawing>
            <wp:anchor distT="0" distB="0" distL="114300" distR="114300" simplePos="0" relativeHeight="251680768" behindDoc="0" locked="0" layoutInCell="0" allowOverlap="1" wp14:anchorId="47628035" wp14:editId="47628036">
              <wp:simplePos x="0" y="0"/>
              <wp:positionH relativeFrom="page">
                <wp:align>center</wp:align>
              </wp:positionH>
              <wp:positionV relativeFrom="page">
                <wp:align>center</wp:align>
              </wp:positionV>
              <wp:extent cx="7138035" cy="9441815"/>
              <wp:effectExtent l="9525" t="9525" r="15240" b="6985"/>
              <wp:wrapNone/>
              <wp:docPr id="2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8035" cy="9441815"/>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37E546AC" id="AutoShape 26" o:spid="_x0000_s1026" style="position:absolute;margin-left:0;margin-top:0;width:562.05pt;height:743.45pt;z-index:251680768;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" o:allowincell="f" filled="f" fillcolor="black" strokecolor="black [3213]" strokeweight="1pt">
              <w10:wrap anchorx="page" anchory="page"/>
            </v:roundrect>
          </w:pict>
        </mc:Fallback>
      </mc:AlternateContent>
    </w:r>
    <w:r>
      <w:rPr>
        <w:noProof/>
        <w:lang w:eastAsia="nl-NL"/>
      </w:rPr>
      <mc:AlternateContent>
        <mc:Choice Requires="wps">
          <w:drawing>
            <wp:anchor distT="0" distB="0" distL="114300" distR="114300" simplePos="0" relativeHeight="251678720" behindDoc="0" locked="0" layoutInCell="0" allowOverlap="1" wp14:anchorId="47628037" wp14:editId="47628038">
              <wp:simplePos x="0" y="0"/>
              <wp:positionH relativeFrom="rightMargin">
                <wp:align>left</wp:align>
              </wp:positionH>
              <wp:positionV relativeFrom="bottomMargin">
                <wp:align>top</wp:align>
              </wp:positionV>
              <wp:extent cx="520700" cy="520700"/>
              <wp:effectExtent l="9525" t="9525" r="3175" b="3175"/>
              <wp:wrapNone/>
              <wp:docPr id="22"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F7061E0" w14:textId="77777777" w:rsidR="00E4177B" w:rsidRDefault="00E4177B">
                          <w:pPr>
                            <w:pStyle w:val="Geenafstand"/>
                            <w:jc w:val="center"/>
                            <w:rPr>
                              <w:color w:val="FFFFFF" w:themeColor="background1"/>
                              <w:sz w:val="40"/>
                              <w:szCs w:val="40"/>
                            </w:rPr>
                          </w:pPr>
                          <w:r>
                            <w:fldChar w:fldCharType="begin"/>
                          </w:r>
                          <w:r>
                            <w:instrText xml:space="preserve"> PAGE  \* Arabic  \* MERGEFORMAT </w:instrText>
                          </w:r>
                          <w:r>
                            <w:fldChar w:fldCharType="separate"/>
                          </w:r>
                          <w:r w:rsidR="004253A2">
                            <w:rPr>
                              <w:noProof/>
                              <w:color w:val="FFFFFF" w:themeColor="background1"/>
                              <w:sz w:val="40"/>
                              <w:szCs w:val="40"/>
                            </w:rPr>
                            <w:t>2</w:t>
                          </w:r>
                          <w: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7628037" id="Oval 24" o:spid="_x0000_s1027" style="position:absolute;margin-left:0;margin-top:0;width:41pt;height:41pt;z-index:251678720;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" o:allowincell="f" fillcolor="#d34817 [3204]" stroked="f">
              <v:textbox inset="0,0,0,0">
                <w:txbxContent>
                  <w:p w:rsidR="00E4177B" w:rsidRDefault="00E4177B">
                    <w:pPr>
                      <w:pStyle w:val="Geenafstand"/>
                      <w:jc w:val="center"/>
                      <w:rPr>
                        <w:color w:val="FFFFFF" w:themeColor="background1"/>
                        <w:sz w:val="40"/>
                        <w:szCs w:val="40"/>
                      </w:rPr>
                    </w:pPr>
                    <w:r>
                      <w:fldChar w:fldCharType="begin"/>
                    </w:r>
                    <w:r>
                      <w:instrText xml:space="preserve"> PAGE  \* Arabic  \* MERGEFORMAT </w:instrText>
                    </w:r>
                    <w:r>
                      <w:fldChar w:fldCharType="separate"/>
                    </w:r>
                    <w:r w:rsidR="004253A2">
                      <w:rPr>
                        <w:noProof/>
                        <w:color w:val="FFFFFF" w:themeColor="background1"/>
                        <w:sz w:val="40"/>
                        <w:szCs w:val="40"/>
                      </w:rPr>
                      <w:t>2</w:t>
                    </w:r>
                    <w:r>
                      <w:fldChar w:fldCharType="end"/>
                    </w:r>
                  </w:p>
                </w:txbxContent>
              </v:textbox>
              <w10:wrap anchorx="margin" anchory="margin"/>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2EC46" w14:textId="77777777" w:rsidR="00E4177B" w:rsidRDefault="00DF4F98">
    <w:pPr>
      <w:rPr>
        <w:sz w:val="20"/>
        <w:szCs w:val="20"/>
      </w:rPr>
    </w:pPr>
    <w:r>
      <w:rPr>
        <w:noProof/>
        <w:sz w:val="20"/>
        <w:szCs w:val="20"/>
        <w:lang w:eastAsia="nl-NL"/>
      </w:rPr>
      <mc:AlternateContent>
        <mc:Choice Requires="wps">
          <w:drawing>
            <wp:anchor distT="0" distB="0" distL="114300" distR="114300" simplePos="0" relativeHeight="251682816" behindDoc="0" locked="0" layoutInCell="0" allowOverlap="1" wp14:anchorId="47628039" wp14:editId="4762803A">
              <wp:simplePos x="0" y="0"/>
              <wp:positionH relativeFrom="rightMargin">
                <wp:align>left</wp:align>
              </wp:positionH>
              <wp:positionV relativeFrom="bottomMargin">
                <wp:posOffset>74649</wp:posOffset>
              </wp:positionV>
              <wp:extent cx="350875" cy="350579"/>
              <wp:effectExtent l="0" t="0" r="0" b="0"/>
              <wp:wrapNone/>
              <wp:docPr id="19"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875" cy="350579"/>
                      </a:xfrm>
                      <a:prstGeom prst="ellipse">
                        <a:avLst/>
                      </a:prstGeom>
                      <a:solidFill>
                        <a:srgbClr val="C00000"/>
                      </a:solidFill>
                      <a:ln>
                        <a:noFill/>
                      </a:ln>
                    </wps:spPr>
                    <wps:txbx>
                      <w:txbxContent>
                        <w:p w14:paraId="4F69C0DC" w14:textId="09D09B96" w:rsidR="00E4177B" w:rsidRDefault="00E4177B">
                          <w:pPr>
                            <w:pStyle w:val="Geenafstand"/>
                            <w:jc w:val="center"/>
                            <w:rPr>
                              <w:color w:val="FFFFFF" w:themeColor="background1"/>
                              <w:sz w:val="40"/>
                              <w:szCs w:val="40"/>
                            </w:rPr>
                          </w:pPr>
                          <w:r>
                            <w:fldChar w:fldCharType="begin"/>
                          </w:r>
                          <w:r>
                            <w:instrText xml:space="preserve"> PAGE  \* Arabic  \* MERGEFORMAT </w:instrText>
                          </w:r>
                          <w:r>
                            <w:fldChar w:fldCharType="separate"/>
                          </w:r>
                          <w:r w:rsidR="00C10D06" w:rsidRPr="00C10D06">
                            <w:rPr>
                              <w:noProof/>
                              <w:color w:val="FFFFFF" w:themeColor="background1"/>
                              <w:sz w:val="40"/>
                              <w:szCs w:val="40"/>
                            </w:rPr>
                            <w:t>3</w:t>
                          </w:r>
                          <w: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7628039" id="Oval 27" o:spid="_x0000_s1028" style="position:absolute;margin-left:0;margin-top:5.9pt;width:27.65pt;height:27.6pt;z-index:251682816;visibility:visible;mso-wrap-style:square;mso-width-percent:0;mso-height-percent:0;mso-wrap-distance-left:9pt;mso-wrap-distance-top:0;mso-wrap-distance-right:9pt;mso-wrap-distance-bottom:0;mso-position-horizontal:left;mso-position-horizontal-relative:right-margin-area;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" o:allowincell="f" fillcolor="#c00000" stroked="f">
              <v:textbox inset="0,0,0,0">
                <w:txbxContent>
                  <w:p w14:paraId="4F69C0DC" w14:textId="09D09B96" w:rsidR="00E4177B" w:rsidRDefault="00E4177B">
                    <w:pPr>
                      <w:pStyle w:val="Geenafstand"/>
                      <w:jc w:val="center"/>
                      <w:rPr>
                        <w:color w:val="FFFFFF" w:themeColor="background1"/>
                        <w:sz w:val="40"/>
                        <w:szCs w:val="40"/>
                      </w:rPr>
                    </w:pPr>
                    <w:r>
                      <w:fldChar w:fldCharType="begin"/>
                    </w:r>
                    <w:r>
                      <w:instrText xml:space="preserve"> PAGE  \* Arabic  \* MERGEFORMAT </w:instrText>
                    </w:r>
                    <w:r>
                      <w:fldChar w:fldCharType="separate"/>
                    </w:r>
                    <w:r w:rsidR="00C10D06" w:rsidRPr="00C10D06">
                      <w:rPr>
                        <w:noProof/>
                        <w:color w:val="FFFFFF" w:themeColor="background1"/>
                        <w:sz w:val="40"/>
                        <w:szCs w:val="40"/>
                      </w:rPr>
                      <w:t>3</w:t>
                    </w:r>
                    <w:r>
                      <w:fldChar w:fldCharType="end"/>
                    </w:r>
                  </w:p>
                </w:txbxContent>
              </v:textbox>
              <w10:wrap anchorx="margin" anchory="margin"/>
            </v:oval>
          </w:pict>
        </mc:Fallback>
      </mc:AlternateContent>
    </w:r>
  </w:p>
  <w:p w14:paraId="27189BBA" w14:textId="77777777" w:rsidR="00E4177B" w:rsidRDefault="00E4177B">
    <w:pPr>
      <w:pStyle w:val="Voetteks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E67B7" w14:textId="77777777" w:rsidR="00E4177B" w:rsidRPr="00914A58" w:rsidRDefault="006E0DD3" w:rsidP="006E0DD3">
    <w:pPr>
      <w:pStyle w:val="Voettekst"/>
      <w:jc w:val="center"/>
      <w:rPr>
        <w:rFonts w:cs="Arial"/>
        <w:i/>
      </w:rPr>
    </w:pPr>
    <w:r>
      <w:rPr>
        <w:noProof/>
        <w:lang w:eastAsia="nl-NL"/>
      </w:rPr>
      <mc:AlternateContent>
        <mc:Choice Requires="wps">
          <w:drawing>
            <wp:anchor distT="0" distB="0" distL="114300" distR="114300" simplePos="0" relativeHeight="251667456" behindDoc="0" locked="0" layoutInCell="0" allowOverlap="1" wp14:anchorId="4762803D" wp14:editId="4762803E">
              <wp:simplePos x="0" y="0"/>
              <wp:positionH relativeFrom="leftMargin">
                <wp:posOffset>6696075</wp:posOffset>
              </wp:positionH>
              <wp:positionV relativeFrom="bottomMargin">
                <wp:posOffset>133985</wp:posOffset>
              </wp:positionV>
              <wp:extent cx="323850" cy="323850"/>
              <wp:effectExtent l="0" t="0" r="0" b="0"/>
              <wp:wrapNone/>
              <wp:docPr id="18"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850"/>
                      </a:xfrm>
                      <a:prstGeom prst="ellipse">
                        <a:avLst/>
                      </a:prstGeom>
                      <a:solidFill>
                        <a:srgbClr val="C00000"/>
                      </a:solidFill>
                      <a:ln>
                        <a:noFill/>
                      </a:ln>
                    </wps:spPr>
                    <wps:txbx>
                      <w:txbxContent>
                        <w:p w14:paraId="4CD5D4EA" w14:textId="77777777" w:rsidR="00E4177B" w:rsidRDefault="00E4177B">
                          <w:pPr>
                            <w:pStyle w:val="Geenafstand"/>
                            <w:jc w:val="center"/>
                            <w:rPr>
                              <w:color w:val="FFFFFF" w:themeColor="background1"/>
                              <w:sz w:val="40"/>
                              <w:szCs w:val="4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762803D" id="Oval 10" o:spid="_x0000_s1029" style="position:absolute;left:0;text-align:left;margin-left:527.25pt;margin-top:10.55pt;width:25.5pt;height:25.5pt;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" o:allowincell="f" fillcolor="#c00000" stroked="f">
              <v:textbox inset="0,0,0,0">
                <w:txbxContent>
                  <w:p w:rsidR="00E4177B" w:rsidRDefault="00E4177B">
                    <w:pPr>
                      <w:pStyle w:val="Geenafstand"/>
                      <w:jc w:val="center"/>
                      <w:rPr>
                        <w:color w:val="FFFFFF" w:themeColor="background1"/>
                        <w:sz w:val="40"/>
                        <w:szCs w:val="40"/>
                      </w:rPr>
                    </w:pPr>
                  </w:p>
                </w:txbxContent>
              </v:textbox>
              <w10:wrap anchorx="margin" anchory="margin"/>
            </v:oval>
          </w:pict>
        </mc:Fallback>
      </mc:AlternateContent>
    </w:r>
    <w:r>
      <w:rPr>
        <w:noProof/>
        <w:lang w:eastAsia="nl-NL"/>
      </w:rPr>
      <mc:AlternateContent>
        <mc:Choice Requires="wps">
          <w:drawing>
            <wp:anchor distT="0" distB="0" distL="114300" distR="114300" simplePos="0" relativeHeight="251668480" behindDoc="0" locked="0" layoutInCell="0" allowOverlap="1" wp14:anchorId="4762803F" wp14:editId="47628040">
              <wp:simplePos x="0" y="0"/>
              <wp:positionH relativeFrom="page">
                <wp:align>center</wp:align>
              </wp:positionH>
              <wp:positionV relativeFrom="page">
                <wp:align>center</wp:align>
              </wp:positionV>
              <wp:extent cx="6931660" cy="10030460"/>
              <wp:effectExtent l="6985" t="6350" r="14605" b="12065"/>
              <wp:wrapNone/>
              <wp:docPr id="1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1660" cy="10030460"/>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72324AE5" id="AutoShape 11" o:spid="_x0000_s1026" style="position:absolute;margin-left:0;margin-top:0;width:545.8pt;height:789.8pt;z-index:251668480;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" o:allowincell="f" filled="f" fillcolor="black" strokecolor="black [3213]" strokeweight="1pt">
              <w10:wrap anchorx="page" anchory="page"/>
            </v:roundrect>
          </w:pict>
        </mc:Fallback>
      </mc:AlternateContent>
    </w:r>
    <w:r w:rsidR="00914A58" w:rsidRPr="00914A58">
      <w:rPr>
        <w:rFonts w:cs="Arial"/>
        <w:i/>
        <w:sz w:val="18"/>
      </w:rPr>
      <w:t xml:space="preserve">Basisschool </w:t>
    </w:r>
    <w:r w:rsidR="00914A58">
      <w:rPr>
        <w:rFonts w:cs="Arial"/>
        <w:i/>
        <w:sz w:val="18"/>
      </w:rPr>
      <w:t>’</w:t>
    </w:r>
    <w:r w:rsidR="00914A58" w:rsidRPr="00914A58">
      <w:rPr>
        <w:rFonts w:cs="Arial"/>
        <w:i/>
        <w:sz w:val="18"/>
      </w:rPr>
      <w:t>t Startblok</w:t>
    </w:r>
    <w:r w:rsidR="00914A58">
      <w:rPr>
        <w:rFonts w:cs="Arial"/>
        <w:i/>
        <w:sz w:val="18"/>
      </w:rPr>
      <w:t xml:space="preserve">    </w:t>
    </w:r>
    <w:r w:rsidR="00914A58" w:rsidRPr="00914A58">
      <w:rPr>
        <w:rFonts w:cs="Arial"/>
        <w:i/>
        <w:sz w:val="18"/>
      </w:rPr>
      <w:t xml:space="preserve"> </w:t>
    </w:r>
    <w:r w:rsidR="00914A58">
      <w:rPr>
        <w:rFonts w:cs="Arial"/>
        <w:i/>
        <w:sz w:val="18"/>
      </w:rPr>
      <w:t xml:space="preserve">o    </w:t>
    </w:r>
    <w:r w:rsidR="00914A58" w:rsidRPr="00914A58">
      <w:rPr>
        <w:rFonts w:cs="Arial"/>
        <w:i/>
        <w:sz w:val="18"/>
      </w:rPr>
      <w:t xml:space="preserve"> Keverberg 3-5 </w:t>
    </w:r>
    <w:r w:rsidR="00914A58">
      <w:rPr>
        <w:rFonts w:cs="Arial"/>
        <w:i/>
        <w:sz w:val="18"/>
      </w:rPr>
      <w:t xml:space="preserve">     o     </w:t>
    </w:r>
    <w:r w:rsidR="00914A58" w:rsidRPr="00914A58">
      <w:rPr>
        <w:rFonts w:cs="Arial"/>
        <w:i/>
        <w:sz w:val="18"/>
      </w:rPr>
      <w:t xml:space="preserve"> 5655</w:t>
    </w:r>
    <w:r>
      <w:rPr>
        <w:rFonts w:cs="Arial"/>
        <w:i/>
        <w:sz w:val="18"/>
      </w:rPr>
      <w:t xml:space="preserve"> </w:t>
    </w:r>
    <w:r w:rsidR="00914A58" w:rsidRPr="00914A58">
      <w:rPr>
        <w:rFonts w:cs="Arial"/>
        <w:i/>
        <w:sz w:val="18"/>
      </w:rPr>
      <w:t>B</w:t>
    </w:r>
    <w:r w:rsidR="003D1B0E">
      <w:rPr>
        <w:rFonts w:cs="Arial"/>
        <w:i/>
        <w:sz w:val="18"/>
      </w:rPr>
      <w:t>A</w:t>
    </w:r>
    <w:r w:rsidR="00914A58" w:rsidRPr="00914A58">
      <w:rPr>
        <w:rFonts w:cs="Arial"/>
        <w:i/>
        <w:sz w:val="18"/>
      </w:rPr>
      <w:t xml:space="preserve"> EINDHOVEN</w:t>
    </w:r>
    <w:r w:rsidR="00914A58">
      <w:rPr>
        <w:rFonts w:cs="Arial"/>
        <w:i/>
        <w:sz w:val="18"/>
      </w:rPr>
      <w:t xml:space="preserve">      o      </w:t>
    </w:r>
    <w:r w:rsidR="00914A58" w:rsidRPr="00914A58">
      <w:rPr>
        <w:rFonts w:cs="Arial"/>
        <w:i/>
        <w:sz w:val="18"/>
      </w:rPr>
      <w:t>040-2518710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58A94F" w14:textId="77777777" w:rsidR="00967205" w:rsidRDefault="00967205">
      <w:pPr>
        <w:spacing w:after="0" w:line="240" w:lineRule="auto"/>
      </w:pPr>
      <w:r>
        <w:separator/>
      </w:r>
    </w:p>
  </w:footnote>
  <w:footnote w:type="continuationSeparator" w:id="0">
    <w:p w14:paraId="74132D68" w14:textId="77777777" w:rsidR="00967205" w:rsidRDefault="00967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94777" w14:textId="77777777" w:rsidR="00DF4F98" w:rsidRDefault="00DF4F98">
    <w:pPr>
      <w:pStyle w:val="Koptekst"/>
    </w:pPr>
    <w:r>
      <w:rPr>
        <w:noProof/>
        <w:sz w:val="20"/>
        <w:szCs w:val="20"/>
        <w:lang w:eastAsia="nl-NL"/>
      </w:rPr>
      <mc:AlternateContent>
        <mc:Choice Requires="wps">
          <w:drawing>
            <wp:anchor distT="0" distB="0" distL="114300" distR="114300" simplePos="0" relativeHeight="251683840" behindDoc="0" locked="0" layoutInCell="0" allowOverlap="1" wp14:anchorId="47628031" wp14:editId="47628032">
              <wp:simplePos x="0" y="0"/>
              <wp:positionH relativeFrom="margin">
                <wp:align>center</wp:align>
              </wp:positionH>
              <wp:positionV relativeFrom="margin">
                <wp:align>center</wp:align>
              </wp:positionV>
              <wp:extent cx="7138035" cy="9441815"/>
              <wp:effectExtent l="0" t="0" r="16510" b="26035"/>
              <wp:wrapNone/>
              <wp:docPr id="20"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8035" cy="9441815"/>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09EC3CAE" id="AutoShape 28" o:spid="_x0000_s1026" style="position:absolute;margin-left:0;margin-top:0;width:562.05pt;height:743.45pt;z-index:251683840;visibility:visible;mso-wrap-style:square;mso-width-percent:920;mso-height-percent:940;mso-wrap-distance-left:9pt;mso-wrap-distance-top:0;mso-wrap-distance-right:9pt;mso-wrap-distance-bottom:0;mso-position-horizontal:center;mso-position-horizontal-relative:margin;mso-position-vertical:center;mso-position-vertical-relative:margin;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" o:allowincell="f" filled="f" fillcolor="black" strokecolor="black [3213]" strokeweight="1pt">
              <w10:wrap anchorx="margin" anchory="margin"/>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DF971" w14:textId="77777777" w:rsidR="001D7120" w:rsidRDefault="001D7120">
    <w:pPr>
      <w:pStyle w:val="Koptekst"/>
    </w:pPr>
    <w:r>
      <w:rPr>
        <w:noProof/>
        <w:lang w:eastAsia="nl-NL"/>
      </w:rPr>
      <w:drawing>
        <wp:anchor distT="0" distB="0" distL="114300" distR="114300" simplePos="0" relativeHeight="251659776" behindDoc="0" locked="0" layoutInCell="1" allowOverlap="1" wp14:anchorId="4762803B" wp14:editId="4762803C">
          <wp:simplePos x="0" y="0"/>
          <wp:positionH relativeFrom="column">
            <wp:posOffset>-586105</wp:posOffset>
          </wp:positionH>
          <wp:positionV relativeFrom="paragraph">
            <wp:posOffset>141605</wp:posOffset>
          </wp:positionV>
          <wp:extent cx="6924675" cy="1254760"/>
          <wp:effectExtent l="0" t="0" r="0" b="0"/>
          <wp:wrapTopAndBottom/>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tartblok 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4675" cy="12547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0C0C54A"/>
    <w:lvl w:ilvl="0">
      <w:start w:val="1"/>
      <w:numFmt w:val="bullet"/>
      <w:pStyle w:val="Lijstopsomteken5"/>
      <w:lvlText w:val="○"/>
      <w:lvlJc w:val="left"/>
      <w:pPr>
        <w:ind w:left="1800" w:hanging="360"/>
      </w:pPr>
      <w:rPr>
        <w:rFonts w:ascii="Monotype Corsiva" w:hAnsi="Monotype Corsiva" w:hint="default"/>
        <w:color w:val="A28E6A" w:themeColor="accent3"/>
      </w:rPr>
    </w:lvl>
  </w:abstractNum>
  <w:abstractNum w:abstractNumId="1" w15:restartNumberingAfterBreak="0">
    <w:nsid w:val="FFFFFF81"/>
    <w:multiLevelType w:val="singleLevel"/>
    <w:tmpl w:val="9A8A1DFA"/>
    <w:lvl w:ilvl="0">
      <w:start w:val="1"/>
      <w:numFmt w:val="bullet"/>
      <w:pStyle w:val="Lijstopsomteken4"/>
      <w:lvlText w:val=""/>
      <w:lvlJc w:val="left"/>
      <w:pPr>
        <w:ind w:left="1440" w:hanging="360"/>
      </w:pPr>
      <w:rPr>
        <w:rFonts w:ascii="Symbol" w:hAnsi="Symbol" w:hint="default"/>
        <w:color w:val="A28E6A" w:themeColor="accent3"/>
      </w:rPr>
    </w:lvl>
  </w:abstractNum>
  <w:abstractNum w:abstractNumId="2" w15:restartNumberingAfterBreak="0">
    <w:nsid w:val="FFFFFF82"/>
    <w:multiLevelType w:val="singleLevel"/>
    <w:tmpl w:val="4AAC3C4A"/>
    <w:lvl w:ilvl="0">
      <w:start w:val="1"/>
      <w:numFmt w:val="bullet"/>
      <w:pStyle w:val="Lijstopsomteken3"/>
      <w:lvlText w:val=""/>
      <w:lvlJc w:val="left"/>
      <w:pPr>
        <w:ind w:left="1080" w:hanging="360"/>
      </w:pPr>
      <w:rPr>
        <w:rFonts w:ascii="Symbol" w:hAnsi="Symbol" w:hint="default"/>
        <w:color w:val="EE8C69" w:themeColor="accent1" w:themeTint="99"/>
      </w:rPr>
    </w:lvl>
  </w:abstractNum>
  <w:abstractNum w:abstractNumId="3" w15:restartNumberingAfterBreak="0">
    <w:nsid w:val="FFFFFF83"/>
    <w:multiLevelType w:val="singleLevel"/>
    <w:tmpl w:val="3EFA84BC"/>
    <w:lvl w:ilvl="0">
      <w:start w:val="1"/>
      <w:numFmt w:val="bullet"/>
      <w:pStyle w:val="Lijstopsomteken2"/>
      <w:lvlText w:val=""/>
      <w:lvlJc w:val="left"/>
      <w:pPr>
        <w:ind w:left="720" w:hanging="360"/>
      </w:pPr>
      <w:rPr>
        <w:rFonts w:ascii="Symbol" w:hAnsi="Symbol" w:hint="default"/>
        <w:color w:val="D34817" w:themeColor="accent1"/>
      </w:rPr>
    </w:lvl>
  </w:abstractNum>
  <w:abstractNum w:abstractNumId="4" w15:restartNumberingAfterBreak="0">
    <w:nsid w:val="FFFFFF89"/>
    <w:multiLevelType w:val="singleLevel"/>
    <w:tmpl w:val="3932A106"/>
    <w:lvl w:ilvl="0">
      <w:start w:val="1"/>
      <w:numFmt w:val="bullet"/>
      <w:pStyle w:val="Lijstopsomteken"/>
      <w:lvlText w:val=""/>
      <w:lvlJc w:val="left"/>
      <w:pPr>
        <w:ind w:left="360" w:hanging="360"/>
      </w:pPr>
      <w:rPr>
        <w:rFonts w:ascii="Symbol" w:hAnsi="Symbol" w:hint="default"/>
        <w:color w:val="9D3511" w:themeColor="accent1" w:themeShade="BF"/>
      </w:rPr>
    </w:lvl>
  </w:abstractNum>
  <w:abstractNum w:abstractNumId="5" w15:restartNumberingAfterBreak="0">
    <w:nsid w:val="02F51561"/>
    <w:multiLevelType w:val="hybridMultilevel"/>
    <w:tmpl w:val="72D0171E"/>
    <w:lvl w:ilvl="0" w:tplc="DEBAFF22">
      <w:start w:val="1"/>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E1116A5"/>
    <w:multiLevelType w:val="hybridMultilevel"/>
    <w:tmpl w:val="00FC10A6"/>
    <w:lvl w:ilvl="0" w:tplc="35F20570">
      <w:start w:val="14"/>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4"/>
  </w:num>
  <w:num w:numId="12">
    <w:abstractNumId w:val="3"/>
  </w:num>
  <w:num w:numId="13">
    <w:abstractNumId w:val="2"/>
  </w:num>
  <w:num w:numId="14">
    <w:abstractNumId w:val="1"/>
  </w:num>
  <w:num w:numId="15">
    <w:abstractNumId w:val="0"/>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attachedTemplate r:id="rId1"/>
  <w:defaultTabStop w:val="709"/>
  <w:hyphenationZone w:val="420"/>
  <w:drawingGridHorizontalSpacing w:val="110"/>
  <w:displayHorizontalDrawingGridEvery w:val="2"/>
  <w:characterSpacingControl w:val="doNotCompress"/>
  <w:hdrShapeDefaults>
    <o:shapedefaults v:ext="edit" spidmax="4097">
      <o:colormru v:ext="edit" colors="#f06,#c00,#d3133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FCD"/>
    <w:rsid w:val="00002358"/>
    <w:rsid w:val="000269C8"/>
    <w:rsid w:val="00040305"/>
    <w:rsid w:val="0006538F"/>
    <w:rsid w:val="0008748A"/>
    <w:rsid w:val="000906D1"/>
    <w:rsid w:val="000B48CF"/>
    <w:rsid w:val="000E04A5"/>
    <w:rsid w:val="000F77AA"/>
    <w:rsid w:val="00163144"/>
    <w:rsid w:val="0017206D"/>
    <w:rsid w:val="001B78BC"/>
    <w:rsid w:val="001D047E"/>
    <w:rsid w:val="001D4DA5"/>
    <w:rsid w:val="001D7120"/>
    <w:rsid w:val="00203A3A"/>
    <w:rsid w:val="00223B39"/>
    <w:rsid w:val="00244971"/>
    <w:rsid w:val="0025506A"/>
    <w:rsid w:val="00260FD5"/>
    <w:rsid w:val="00282FB9"/>
    <w:rsid w:val="00283D74"/>
    <w:rsid w:val="0029169A"/>
    <w:rsid w:val="00291E9E"/>
    <w:rsid w:val="002B16A6"/>
    <w:rsid w:val="002D3D72"/>
    <w:rsid w:val="00326B47"/>
    <w:rsid w:val="003818F7"/>
    <w:rsid w:val="003A4401"/>
    <w:rsid w:val="003D1B0E"/>
    <w:rsid w:val="003D59B2"/>
    <w:rsid w:val="0041587E"/>
    <w:rsid w:val="004253A2"/>
    <w:rsid w:val="00476D72"/>
    <w:rsid w:val="00484585"/>
    <w:rsid w:val="004D15CA"/>
    <w:rsid w:val="004E1CFD"/>
    <w:rsid w:val="00523D35"/>
    <w:rsid w:val="005810FD"/>
    <w:rsid w:val="005A289A"/>
    <w:rsid w:val="005E099C"/>
    <w:rsid w:val="00622CB4"/>
    <w:rsid w:val="006746BF"/>
    <w:rsid w:val="006941B6"/>
    <w:rsid w:val="006E0DD3"/>
    <w:rsid w:val="006E634E"/>
    <w:rsid w:val="006F24D6"/>
    <w:rsid w:val="00711A46"/>
    <w:rsid w:val="00717449"/>
    <w:rsid w:val="00763098"/>
    <w:rsid w:val="0078627A"/>
    <w:rsid w:val="007A1603"/>
    <w:rsid w:val="007F2FCD"/>
    <w:rsid w:val="0081242C"/>
    <w:rsid w:val="008365E1"/>
    <w:rsid w:val="00860F0D"/>
    <w:rsid w:val="00862262"/>
    <w:rsid w:val="00863A80"/>
    <w:rsid w:val="008B3D1B"/>
    <w:rsid w:val="008E4838"/>
    <w:rsid w:val="008E61DF"/>
    <w:rsid w:val="008F26AA"/>
    <w:rsid w:val="009044A7"/>
    <w:rsid w:val="009060B8"/>
    <w:rsid w:val="00914A58"/>
    <w:rsid w:val="00920DAE"/>
    <w:rsid w:val="009349E4"/>
    <w:rsid w:val="00967205"/>
    <w:rsid w:val="00970C25"/>
    <w:rsid w:val="00991D70"/>
    <w:rsid w:val="00A4380C"/>
    <w:rsid w:val="00A75B90"/>
    <w:rsid w:val="00AA50BA"/>
    <w:rsid w:val="00AD0130"/>
    <w:rsid w:val="00B025CE"/>
    <w:rsid w:val="00B3535E"/>
    <w:rsid w:val="00B565F6"/>
    <w:rsid w:val="00B971C9"/>
    <w:rsid w:val="00BA7D63"/>
    <w:rsid w:val="00BF6AE7"/>
    <w:rsid w:val="00C074DD"/>
    <w:rsid w:val="00C10D06"/>
    <w:rsid w:val="00C45D89"/>
    <w:rsid w:val="00C547B7"/>
    <w:rsid w:val="00CA46A0"/>
    <w:rsid w:val="00CF72DA"/>
    <w:rsid w:val="00D54A23"/>
    <w:rsid w:val="00D60183"/>
    <w:rsid w:val="00D674DB"/>
    <w:rsid w:val="00DE46E5"/>
    <w:rsid w:val="00DF0DE9"/>
    <w:rsid w:val="00DF4F98"/>
    <w:rsid w:val="00E222EA"/>
    <w:rsid w:val="00E4177B"/>
    <w:rsid w:val="00E4386A"/>
    <w:rsid w:val="00E67454"/>
    <w:rsid w:val="00E71599"/>
    <w:rsid w:val="00E75AE2"/>
    <w:rsid w:val="00E9090B"/>
    <w:rsid w:val="00E953A9"/>
    <w:rsid w:val="00EB1982"/>
    <w:rsid w:val="00F50D1C"/>
    <w:rsid w:val="00F72B14"/>
    <w:rsid w:val="00F73178"/>
    <w:rsid w:val="00F944B6"/>
  </w:rsids>
  <m:mathPr>
    <m:mathFont m:val="Cambria Math"/>
    <m:brkBin m:val="before"/>
    <m:brkBinSub m:val="--"/>
    <m:smallFrac m:val="0"/>
    <m:dispDef/>
    <m:lMargin m:val="0"/>
    <m:rMargin m:val="0"/>
    <m:defJc m:val="centerGroup"/>
    <m:wrapIndent m:val="1440"/>
    <m:intLim m:val="undOvr"/>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f06,#c00,#d3133c"/>
    </o:shapedefaults>
    <o:shapelayout v:ext="edit">
      <o:idmap v:ext="edit" data="1"/>
    </o:shapelayout>
  </w:shapeDefaults>
  <w:doNotEmbedSmartTags/>
  <w:decimalSymbol w:val=","/>
  <w:listSeparator w:val=";"/>
  <w14:docId w14:val="5D92AABD"/>
  <w15:docId w15:val="{C9F098BC-5B21-4BFD-9AD8-2CC97CF9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7" w:unhideWhenUsed="1" w:qFormat="1"/>
    <w:lsdException w:name="List Bullet 3" w:semiHidden="1" w:uiPriority="37" w:unhideWhenUsed="1" w:qFormat="1"/>
    <w:lsdException w:name="List Bullet 4" w:semiHidden="1" w:uiPriority="37" w:unhideWhenUsed="1" w:qFormat="1"/>
    <w:lsdException w:name="List Bullet 5" w:semiHidden="1" w:uiPriority="37"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7"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1" w:qFormat="1"/>
    <w:lsdException w:name="Table Theme" w:semiHidden="1" w:unhideWhenUsed="1"/>
    <w:lsdException w:name="Placeholder Text" w:semiHidden="1" w:qFormat="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46BF"/>
    <w:pPr>
      <w:spacing w:after="160"/>
    </w:pPr>
    <w:rPr>
      <w:rFonts w:ascii="Arial" w:eastAsiaTheme="minorEastAsia" w:hAnsi="Arial"/>
      <w:color w:val="000000" w:themeColor="text1"/>
      <w:lang w:val="nl-NL"/>
    </w:rPr>
  </w:style>
  <w:style w:type="paragraph" w:styleId="Kop1">
    <w:name w:val="heading 1"/>
    <w:basedOn w:val="Standaard"/>
    <w:next w:val="Standaard"/>
    <w:link w:val="Kop1Char"/>
    <w:uiPriority w:val="9"/>
    <w:semiHidden/>
    <w:unhideWhenUsed/>
    <w:rsid w:val="00E4177B"/>
    <w:pPr>
      <w:spacing w:before="300" w:after="40" w:line="240" w:lineRule="auto"/>
      <w:outlineLvl w:val="0"/>
    </w:pPr>
    <w:rPr>
      <w:rFonts w:asciiTheme="majorHAnsi" w:eastAsiaTheme="majorEastAsia" w:hAnsiTheme="majorHAnsi" w:cstheme="majorBidi"/>
      <w:b/>
      <w:bCs/>
      <w:color w:val="9D3511" w:themeColor="accent1" w:themeShade="BF"/>
      <w:spacing w:val="20"/>
      <w:sz w:val="28"/>
      <w:szCs w:val="28"/>
    </w:rPr>
  </w:style>
  <w:style w:type="paragraph" w:styleId="Kop2">
    <w:name w:val="heading 2"/>
    <w:basedOn w:val="Standaard"/>
    <w:next w:val="Standaard"/>
    <w:link w:val="Kop2Char"/>
    <w:uiPriority w:val="9"/>
    <w:semiHidden/>
    <w:unhideWhenUsed/>
    <w:rsid w:val="00E4177B"/>
    <w:pPr>
      <w:spacing w:before="240" w:after="40" w:line="240" w:lineRule="auto"/>
      <w:outlineLvl w:val="1"/>
    </w:pPr>
    <w:rPr>
      <w:rFonts w:asciiTheme="majorHAnsi" w:eastAsiaTheme="majorEastAsia" w:hAnsiTheme="majorHAnsi" w:cstheme="majorBidi"/>
      <w:b/>
      <w:bCs/>
      <w:color w:val="9D3511" w:themeColor="accent1" w:themeShade="BF"/>
      <w:spacing w:val="20"/>
      <w:sz w:val="24"/>
      <w:szCs w:val="24"/>
    </w:rPr>
  </w:style>
  <w:style w:type="paragraph" w:styleId="Kop3">
    <w:name w:val="heading 3"/>
    <w:basedOn w:val="Standaard"/>
    <w:next w:val="Standaard"/>
    <w:link w:val="Kop3Char"/>
    <w:uiPriority w:val="9"/>
    <w:semiHidden/>
    <w:unhideWhenUsed/>
    <w:qFormat/>
    <w:rsid w:val="00E4177B"/>
    <w:pPr>
      <w:spacing w:before="200" w:after="40" w:line="240" w:lineRule="auto"/>
      <w:outlineLvl w:val="2"/>
    </w:pPr>
    <w:rPr>
      <w:rFonts w:asciiTheme="majorHAnsi" w:eastAsiaTheme="majorEastAsia" w:hAnsiTheme="majorHAnsi" w:cstheme="majorBidi"/>
      <w:b/>
      <w:bCs/>
      <w:color w:val="D34817" w:themeColor="accent1"/>
      <w:spacing w:val="20"/>
      <w:sz w:val="24"/>
      <w:szCs w:val="24"/>
    </w:rPr>
  </w:style>
  <w:style w:type="paragraph" w:styleId="Kop4">
    <w:name w:val="heading 4"/>
    <w:basedOn w:val="Standaard"/>
    <w:next w:val="Standaard"/>
    <w:link w:val="Kop4Char"/>
    <w:uiPriority w:val="9"/>
    <w:semiHidden/>
    <w:unhideWhenUsed/>
    <w:qFormat/>
    <w:rsid w:val="00E4177B"/>
    <w:pPr>
      <w:spacing w:before="240" w:after="0"/>
      <w:outlineLvl w:val="3"/>
    </w:pPr>
    <w:rPr>
      <w:rFonts w:asciiTheme="majorHAnsi" w:eastAsiaTheme="majorEastAsia" w:hAnsiTheme="majorHAnsi" w:cstheme="majorBidi"/>
      <w:b/>
      <w:bCs/>
      <w:color w:val="7B6A4D" w:themeColor="accent3" w:themeShade="BF"/>
      <w:spacing w:val="20"/>
      <w:sz w:val="24"/>
      <w:szCs w:val="24"/>
    </w:rPr>
  </w:style>
  <w:style w:type="paragraph" w:styleId="Kop5">
    <w:name w:val="heading 5"/>
    <w:basedOn w:val="Standaard"/>
    <w:next w:val="Standaard"/>
    <w:link w:val="Kop5Char"/>
    <w:uiPriority w:val="9"/>
    <w:semiHidden/>
    <w:unhideWhenUsed/>
    <w:qFormat/>
    <w:rsid w:val="00E4177B"/>
    <w:pPr>
      <w:spacing w:before="200" w:after="0"/>
      <w:outlineLvl w:val="4"/>
    </w:pPr>
    <w:rPr>
      <w:rFonts w:asciiTheme="majorHAnsi" w:eastAsiaTheme="majorEastAsia" w:hAnsiTheme="majorHAnsi" w:cstheme="majorBidi"/>
      <w:b/>
      <w:bCs/>
      <w:i/>
      <w:iCs/>
      <w:color w:val="7B6A4D" w:themeColor="accent3" w:themeShade="BF"/>
      <w:spacing w:val="20"/>
    </w:rPr>
  </w:style>
  <w:style w:type="paragraph" w:styleId="Kop6">
    <w:name w:val="heading 6"/>
    <w:basedOn w:val="Standaard"/>
    <w:next w:val="Standaard"/>
    <w:link w:val="Kop6Char"/>
    <w:uiPriority w:val="9"/>
    <w:semiHidden/>
    <w:unhideWhenUsed/>
    <w:qFormat/>
    <w:rsid w:val="00E4177B"/>
    <w:pPr>
      <w:spacing w:before="200" w:after="0"/>
      <w:outlineLvl w:val="5"/>
    </w:pPr>
    <w:rPr>
      <w:rFonts w:asciiTheme="majorHAnsi" w:eastAsiaTheme="majorEastAsia" w:hAnsiTheme="majorHAnsi" w:cstheme="majorBidi"/>
      <w:color w:val="524633" w:themeColor="accent3" w:themeShade="7F"/>
      <w:spacing w:val="10"/>
      <w:sz w:val="24"/>
      <w:szCs w:val="24"/>
    </w:rPr>
  </w:style>
  <w:style w:type="paragraph" w:styleId="Kop7">
    <w:name w:val="heading 7"/>
    <w:basedOn w:val="Standaard"/>
    <w:next w:val="Standaard"/>
    <w:link w:val="Kop7Char"/>
    <w:uiPriority w:val="9"/>
    <w:semiHidden/>
    <w:unhideWhenUsed/>
    <w:qFormat/>
    <w:rsid w:val="00E4177B"/>
    <w:pPr>
      <w:spacing w:before="200" w:after="0"/>
      <w:outlineLvl w:val="6"/>
    </w:pPr>
    <w:rPr>
      <w:rFonts w:asciiTheme="majorHAnsi" w:eastAsiaTheme="majorEastAsia" w:hAnsiTheme="majorHAnsi" w:cstheme="majorBidi"/>
      <w:i/>
      <w:iCs/>
      <w:color w:val="524633" w:themeColor="accent3" w:themeShade="7F"/>
      <w:spacing w:val="10"/>
      <w:sz w:val="24"/>
      <w:szCs w:val="24"/>
    </w:rPr>
  </w:style>
  <w:style w:type="paragraph" w:styleId="Kop8">
    <w:name w:val="heading 8"/>
    <w:basedOn w:val="Standaard"/>
    <w:next w:val="Standaard"/>
    <w:link w:val="Kop8Char"/>
    <w:uiPriority w:val="9"/>
    <w:semiHidden/>
    <w:unhideWhenUsed/>
    <w:qFormat/>
    <w:rsid w:val="00E4177B"/>
    <w:pPr>
      <w:spacing w:before="200" w:after="0"/>
      <w:outlineLvl w:val="7"/>
    </w:pPr>
    <w:rPr>
      <w:rFonts w:asciiTheme="majorHAnsi" w:eastAsiaTheme="majorEastAsia" w:hAnsiTheme="majorHAnsi" w:cstheme="majorBidi"/>
      <w:color w:val="D34817" w:themeColor="accent1"/>
      <w:spacing w:val="10"/>
    </w:rPr>
  </w:style>
  <w:style w:type="paragraph" w:styleId="Kop9">
    <w:name w:val="heading 9"/>
    <w:basedOn w:val="Standaard"/>
    <w:next w:val="Standaard"/>
    <w:link w:val="Kop9Char"/>
    <w:uiPriority w:val="9"/>
    <w:semiHidden/>
    <w:unhideWhenUsed/>
    <w:qFormat/>
    <w:rsid w:val="00E4177B"/>
    <w:pPr>
      <w:spacing w:before="200" w:after="0"/>
      <w:outlineLvl w:val="8"/>
    </w:pPr>
    <w:rPr>
      <w:rFonts w:asciiTheme="majorHAnsi" w:eastAsiaTheme="majorEastAsia" w:hAnsiTheme="majorHAnsi" w:cstheme="majorBidi"/>
      <w:i/>
      <w:iCs/>
      <w:color w:val="D34817" w:themeColor="accent1"/>
      <w:spacing w:val="1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1"/>
    <w:qFormat/>
    <w:rsid w:val="00E4177B"/>
    <w:pPr>
      <w:spacing w:after="0" w:line="240" w:lineRule="auto"/>
    </w:pPr>
    <w:rPr>
      <w:rFonts w:eastAsiaTheme="minorEastAsia"/>
      <w:lang w:val="nl-N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Voettekst">
    <w:name w:val="footer"/>
    <w:basedOn w:val="Standaard"/>
    <w:link w:val="VoettekstChar"/>
    <w:uiPriority w:val="99"/>
    <w:semiHidden/>
    <w:unhideWhenUsed/>
    <w:rsid w:val="00E4177B"/>
    <w:pPr>
      <w:tabs>
        <w:tab w:val="center" w:pos="4320"/>
        <w:tab w:val="right" w:pos="8640"/>
      </w:tabs>
    </w:pPr>
  </w:style>
  <w:style w:type="character" w:customStyle="1" w:styleId="VoettekstChar">
    <w:name w:val="Voettekst Char"/>
    <w:basedOn w:val="Standaardalinea-lettertype"/>
    <w:link w:val="Voettekst"/>
    <w:uiPriority w:val="99"/>
    <w:semiHidden/>
    <w:rsid w:val="00E4177B"/>
    <w:rPr>
      <w:color w:val="000000" w:themeColor="text1"/>
    </w:rPr>
  </w:style>
  <w:style w:type="paragraph" w:styleId="Geenafstand">
    <w:name w:val="No Spacing"/>
    <w:basedOn w:val="Standaard"/>
    <w:uiPriority w:val="1"/>
    <w:qFormat/>
    <w:rsid w:val="00E4177B"/>
    <w:pPr>
      <w:spacing w:after="0" w:line="240" w:lineRule="auto"/>
    </w:pPr>
  </w:style>
  <w:style w:type="paragraph" w:styleId="Afsluiting">
    <w:name w:val="Closing"/>
    <w:basedOn w:val="Standaard"/>
    <w:link w:val="AfsluitingChar"/>
    <w:uiPriority w:val="7"/>
    <w:unhideWhenUsed/>
    <w:qFormat/>
    <w:rsid w:val="00E4177B"/>
    <w:pPr>
      <w:spacing w:before="480" w:after="960"/>
      <w:contextualSpacing/>
    </w:pPr>
  </w:style>
  <w:style w:type="character" w:customStyle="1" w:styleId="AfsluitingChar">
    <w:name w:val="Afsluiting Char"/>
    <w:basedOn w:val="Standaardalinea-lettertype"/>
    <w:link w:val="Afsluiting"/>
    <w:uiPriority w:val="7"/>
    <w:rsid w:val="00E4177B"/>
    <w:rPr>
      <w:rFonts w:eastAsiaTheme="minorEastAsia"/>
      <w:color w:val="000000" w:themeColor="text1"/>
      <w:lang w:val="nl-NL"/>
    </w:rPr>
  </w:style>
  <w:style w:type="paragraph" w:customStyle="1" w:styleId="Adresvangeadresseerde">
    <w:name w:val="Adres van geadresseerde"/>
    <w:basedOn w:val="Geenafstand"/>
    <w:uiPriority w:val="5"/>
    <w:qFormat/>
    <w:rsid w:val="00E4177B"/>
    <w:pPr>
      <w:spacing w:after="360"/>
      <w:contextualSpacing/>
    </w:pPr>
  </w:style>
  <w:style w:type="paragraph" w:styleId="Aanhef">
    <w:name w:val="Salutation"/>
    <w:basedOn w:val="Geenafstand"/>
    <w:next w:val="Standaard"/>
    <w:link w:val="AanhefChar"/>
    <w:uiPriority w:val="6"/>
    <w:unhideWhenUsed/>
    <w:qFormat/>
    <w:rsid w:val="00E4177B"/>
    <w:pPr>
      <w:spacing w:before="480" w:after="320"/>
      <w:contextualSpacing/>
    </w:pPr>
    <w:rPr>
      <w:b/>
      <w:bCs/>
    </w:rPr>
  </w:style>
  <w:style w:type="character" w:customStyle="1" w:styleId="AanhefChar">
    <w:name w:val="Aanhef Char"/>
    <w:basedOn w:val="Standaardalinea-lettertype"/>
    <w:link w:val="Aanhef"/>
    <w:uiPriority w:val="6"/>
    <w:rsid w:val="00E4177B"/>
    <w:rPr>
      <w:b/>
      <w:bCs/>
      <w:color w:val="000000" w:themeColor="text1"/>
    </w:rPr>
  </w:style>
  <w:style w:type="paragraph" w:customStyle="1" w:styleId="Adresvanafzender">
    <w:name w:val="Adres van afzender"/>
    <w:basedOn w:val="Geenafstand"/>
    <w:uiPriority w:val="3"/>
    <w:qFormat/>
    <w:rsid w:val="00E4177B"/>
    <w:pPr>
      <w:spacing w:after="360"/>
      <w:contextualSpacing/>
    </w:pPr>
  </w:style>
  <w:style w:type="paragraph" w:styleId="Handtekening">
    <w:name w:val="Signature"/>
    <w:basedOn w:val="Standaard"/>
    <w:link w:val="HandtekeningChar"/>
    <w:uiPriority w:val="8"/>
    <w:unhideWhenUsed/>
    <w:rsid w:val="00E4177B"/>
    <w:pPr>
      <w:spacing w:after="200"/>
      <w:contextualSpacing/>
    </w:pPr>
  </w:style>
  <w:style w:type="character" w:customStyle="1" w:styleId="HandtekeningChar">
    <w:name w:val="Handtekening Char"/>
    <w:basedOn w:val="Standaardalinea-lettertype"/>
    <w:link w:val="Handtekening"/>
    <w:uiPriority w:val="8"/>
    <w:rsid w:val="00E4177B"/>
    <w:rPr>
      <w:color w:val="000000" w:themeColor="text1"/>
    </w:rPr>
  </w:style>
  <w:style w:type="paragraph" w:styleId="Ballontekst">
    <w:name w:val="Balloon Text"/>
    <w:basedOn w:val="Standaard"/>
    <w:link w:val="BallontekstChar"/>
    <w:uiPriority w:val="99"/>
    <w:semiHidden/>
    <w:unhideWhenUsed/>
    <w:rsid w:val="00E4177B"/>
    <w:rPr>
      <w:rFonts w:hAnsi="Tahoma"/>
      <w:sz w:val="16"/>
      <w:szCs w:val="16"/>
    </w:rPr>
  </w:style>
  <w:style w:type="character" w:customStyle="1" w:styleId="BallontekstChar">
    <w:name w:val="Ballontekst Char"/>
    <w:basedOn w:val="Standaardalinea-lettertype"/>
    <w:link w:val="Ballontekst"/>
    <w:uiPriority w:val="99"/>
    <w:semiHidden/>
    <w:rsid w:val="00E4177B"/>
    <w:rPr>
      <w:rFonts w:eastAsiaTheme="minorEastAsia" w:hAnsi="Tahoma"/>
      <w:color w:val="000000" w:themeColor="text1"/>
      <w:sz w:val="16"/>
      <w:szCs w:val="16"/>
      <w:lang w:val="nl-NL"/>
    </w:rPr>
  </w:style>
  <w:style w:type="paragraph" w:styleId="Bloktekst">
    <w:name w:val="Block Text"/>
    <w:aliases w:val="Ingesprongen blok"/>
    <w:uiPriority w:val="40"/>
    <w:rsid w:val="00E4177B"/>
    <w:pPr>
      <w:pBdr>
        <w:top w:val="single" w:sz="2" w:space="10" w:color="EE8C69" w:themeColor="accent1" w:themeTint="99"/>
        <w:bottom w:val="single" w:sz="24" w:space="10" w:color="EE8C69" w:themeColor="accent1" w:themeTint="99"/>
      </w:pBdr>
      <w:spacing w:after="280" w:line="240" w:lineRule="auto"/>
      <w:ind w:left="1440" w:right="1440"/>
      <w:jc w:val="both"/>
    </w:pPr>
    <w:rPr>
      <w:rFonts w:eastAsiaTheme="minorEastAsia"/>
      <w:color w:val="7F7F7F" w:themeColor="background1" w:themeShade="7F"/>
      <w:sz w:val="28"/>
      <w:szCs w:val="28"/>
      <w:lang w:val="nl-NL"/>
    </w:rPr>
  </w:style>
  <w:style w:type="character" w:styleId="Titelvanboek">
    <w:name w:val="Book Title"/>
    <w:basedOn w:val="Standaardalinea-lettertype"/>
    <w:uiPriority w:val="33"/>
    <w:qFormat/>
    <w:rsid w:val="00E4177B"/>
    <w:rPr>
      <w:rFonts w:asciiTheme="majorHAnsi" w:eastAsiaTheme="majorEastAsia" w:hAnsiTheme="majorHAnsi" w:cstheme="majorBidi"/>
      <w:bCs w:val="0"/>
      <w:i/>
      <w:iCs/>
      <w:color w:val="855D5D" w:themeColor="accent6"/>
      <w:sz w:val="20"/>
      <w:szCs w:val="20"/>
      <w:lang w:val="nl-NL"/>
    </w:rPr>
  </w:style>
  <w:style w:type="paragraph" w:styleId="Bijschrift">
    <w:name w:val="caption"/>
    <w:basedOn w:val="Standaard"/>
    <w:next w:val="Standaard"/>
    <w:uiPriority w:val="35"/>
    <w:unhideWhenUsed/>
    <w:qFormat/>
    <w:rsid w:val="00E4177B"/>
    <w:pPr>
      <w:spacing w:after="0" w:line="240" w:lineRule="auto"/>
    </w:pPr>
    <w:rPr>
      <w:smallCaps/>
      <w:color w:val="732117" w:themeColor="accent2" w:themeShade="BF"/>
      <w:spacing w:val="10"/>
      <w:sz w:val="18"/>
      <w:szCs w:val="18"/>
    </w:rPr>
  </w:style>
  <w:style w:type="paragraph" w:styleId="Datum">
    <w:name w:val="Date"/>
    <w:basedOn w:val="Standaard"/>
    <w:next w:val="Standaard"/>
    <w:link w:val="DatumChar"/>
    <w:uiPriority w:val="99"/>
    <w:semiHidden/>
    <w:unhideWhenUsed/>
    <w:rsid w:val="00E4177B"/>
  </w:style>
  <w:style w:type="character" w:customStyle="1" w:styleId="DatumChar">
    <w:name w:val="Datum Char"/>
    <w:basedOn w:val="Standaardalinea-lettertype"/>
    <w:link w:val="Datum"/>
    <w:uiPriority w:val="99"/>
    <w:semiHidden/>
    <w:rsid w:val="00E4177B"/>
    <w:rPr>
      <w:rFonts w:eastAsiaTheme="minorEastAsia"/>
      <w:color w:val="000000" w:themeColor="text1"/>
      <w:lang w:val="nl-NL"/>
    </w:rPr>
  </w:style>
  <w:style w:type="character" w:styleId="Nadruk">
    <w:name w:val="Emphasis"/>
    <w:uiPriority w:val="20"/>
    <w:qFormat/>
    <w:rsid w:val="00E4177B"/>
    <w:rPr>
      <w:rFonts w:eastAsiaTheme="minorEastAsia" w:cstheme="minorBidi"/>
      <w:b/>
      <w:bCs/>
      <w:i/>
      <w:iCs/>
      <w:color w:val="404040" w:themeColor="text1" w:themeTint="BF"/>
      <w:spacing w:val="2"/>
      <w:w w:val="100"/>
      <w:szCs w:val="22"/>
      <w:lang w:val="nl-NL"/>
    </w:rPr>
  </w:style>
  <w:style w:type="paragraph" w:styleId="Koptekst">
    <w:name w:val="header"/>
    <w:basedOn w:val="Standaard"/>
    <w:link w:val="KoptekstChar"/>
    <w:uiPriority w:val="99"/>
    <w:unhideWhenUsed/>
    <w:rsid w:val="00E4177B"/>
    <w:pPr>
      <w:tabs>
        <w:tab w:val="center" w:pos="4320"/>
        <w:tab w:val="right" w:pos="8640"/>
      </w:tabs>
    </w:pPr>
  </w:style>
  <w:style w:type="character" w:customStyle="1" w:styleId="KoptekstChar">
    <w:name w:val="Koptekst Char"/>
    <w:basedOn w:val="Standaardalinea-lettertype"/>
    <w:link w:val="Koptekst"/>
    <w:uiPriority w:val="99"/>
    <w:rsid w:val="00E4177B"/>
    <w:rPr>
      <w:color w:val="000000" w:themeColor="text1"/>
    </w:rPr>
  </w:style>
  <w:style w:type="character" w:customStyle="1" w:styleId="Kop1Char">
    <w:name w:val="Kop 1 Char"/>
    <w:basedOn w:val="Standaardalinea-lettertype"/>
    <w:link w:val="Kop1"/>
    <w:uiPriority w:val="9"/>
    <w:semiHidden/>
    <w:rsid w:val="00E4177B"/>
    <w:rPr>
      <w:rFonts w:asciiTheme="majorHAnsi" w:eastAsiaTheme="majorEastAsia" w:hAnsiTheme="majorHAnsi" w:cstheme="majorBidi"/>
      <w:b/>
      <w:bCs/>
      <w:color w:val="9D3511" w:themeColor="accent1" w:themeShade="BF"/>
      <w:spacing w:val="20"/>
      <w:sz w:val="28"/>
      <w:szCs w:val="28"/>
    </w:rPr>
  </w:style>
  <w:style w:type="character" w:customStyle="1" w:styleId="Kop2Char">
    <w:name w:val="Kop 2 Char"/>
    <w:basedOn w:val="Standaardalinea-lettertype"/>
    <w:link w:val="Kop2"/>
    <w:uiPriority w:val="9"/>
    <w:semiHidden/>
    <w:rsid w:val="00E4177B"/>
    <w:rPr>
      <w:rFonts w:asciiTheme="majorHAnsi" w:eastAsiaTheme="majorEastAsia" w:hAnsiTheme="majorHAnsi" w:cstheme="majorBidi"/>
      <w:b/>
      <w:bCs/>
      <w:color w:val="9D3511" w:themeColor="accent1" w:themeShade="BF"/>
      <w:spacing w:val="20"/>
      <w:sz w:val="24"/>
      <w:szCs w:val="24"/>
    </w:rPr>
  </w:style>
  <w:style w:type="character" w:customStyle="1" w:styleId="Kop3Char">
    <w:name w:val="Kop 3 Char"/>
    <w:basedOn w:val="Standaardalinea-lettertype"/>
    <w:link w:val="Kop3"/>
    <w:uiPriority w:val="9"/>
    <w:semiHidden/>
    <w:rsid w:val="00E4177B"/>
    <w:rPr>
      <w:rFonts w:asciiTheme="majorHAnsi" w:eastAsiaTheme="majorEastAsia" w:hAnsiTheme="majorHAnsi" w:cstheme="majorBidi"/>
      <w:b/>
      <w:bCs/>
      <w:color w:val="D34817" w:themeColor="accent1"/>
      <w:spacing w:val="20"/>
      <w:sz w:val="24"/>
      <w:szCs w:val="24"/>
    </w:rPr>
  </w:style>
  <w:style w:type="character" w:customStyle="1" w:styleId="Kop4Char">
    <w:name w:val="Kop 4 Char"/>
    <w:basedOn w:val="Standaardalinea-lettertype"/>
    <w:link w:val="Kop4"/>
    <w:uiPriority w:val="9"/>
    <w:semiHidden/>
    <w:rsid w:val="00E4177B"/>
    <w:rPr>
      <w:rFonts w:asciiTheme="majorHAnsi" w:eastAsiaTheme="majorEastAsia" w:hAnsiTheme="majorHAnsi" w:cstheme="majorBidi"/>
      <w:b/>
      <w:bCs/>
      <w:color w:val="7B6A4D" w:themeColor="accent3" w:themeShade="BF"/>
      <w:spacing w:val="20"/>
      <w:sz w:val="24"/>
      <w:szCs w:val="24"/>
    </w:rPr>
  </w:style>
  <w:style w:type="character" w:customStyle="1" w:styleId="Kop5Char">
    <w:name w:val="Kop 5 Char"/>
    <w:basedOn w:val="Standaardalinea-lettertype"/>
    <w:link w:val="Kop5"/>
    <w:uiPriority w:val="9"/>
    <w:semiHidden/>
    <w:rsid w:val="00E4177B"/>
    <w:rPr>
      <w:rFonts w:asciiTheme="majorHAnsi" w:eastAsiaTheme="majorEastAsia" w:hAnsiTheme="majorHAnsi" w:cstheme="majorBidi"/>
      <w:b/>
      <w:bCs/>
      <w:i/>
      <w:iCs/>
      <w:color w:val="7B6A4D" w:themeColor="accent3" w:themeShade="BF"/>
      <w:spacing w:val="20"/>
    </w:rPr>
  </w:style>
  <w:style w:type="character" w:customStyle="1" w:styleId="Kop6Char">
    <w:name w:val="Kop 6 Char"/>
    <w:basedOn w:val="Standaardalinea-lettertype"/>
    <w:link w:val="Kop6"/>
    <w:uiPriority w:val="9"/>
    <w:semiHidden/>
    <w:rsid w:val="00E4177B"/>
    <w:rPr>
      <w:rFonts w:asciiTheme="majorHAnsi" w:eastAsiaTheme="majorEastAsia" w:hAnsiTheme="majorHAnsi" w:cstheme="majorBidi"/>
      <w:color w:val="524633" w:themeColor="accent3" w:themeShade="7F"/>
      <w:spacing w:val="10"/>
      <w:sz w:val="24"/>
      <w:szCs w:val="24"/>
    </w:rPr>
  </w:style>
  <w:style w:type="character" w:customStyle="1" w:styleId="Kop7Char">
    <w:name w:val="Kop 7 Char"/>
    <w:basedOn w:val="Standaardalinea-lettertype"/>
    <w:link w:val="Kop7"/>
    <w:uiPriority w:val="9"/>
    <w:semiHidden/>
    <w:rsid w:val="00E4177B"/>
    <w:rPr>
      <w:rFonts w:asciiTheme="majorHAnsi" w:eastAsiaTheme="majorEastAsia" w:hAnsiTheme="majorHAnsi" w:cstheme="majorBidi"/>
      <w:i/>
      <w:iCs/>
      <w:color w:val="524633" w:themeColor="accent3" w:themeShade="7F"/>
      <w:spacing w:val="10"/>
      <w:sz w:val="24"/>
      <w:szCs w:val="24"/>
    </w:rPr>
  </w:style>
  <w:style w:type="character" w:customStyle="1" w:styleId="Kop8Char">
    <w:name w:val="Kop 8 Char"/>
    <w:basedOn w:val="Standaardalinea-lettertype"/>
    <w:link w:val="Kop8"/>
    <w:uiPriority w:val="9"/>
    <w:semiHidden/>
    <w:rsid w:val="00E4177B"/>
    <w:rPr>
      <w:rFonts w:asciiTheme="majorHAnsi" w:eastAsiaTheme="majorEastAsia" w:hAnsiTheme="majorHAnsi" w:cstheme="majorBidi"/>
      <w:color w:val="D34817" w:themeColor="accent1"/>
      <w:spacing w:val="10"/>
    </w:rPr>
  </w:style>
  <w:style w:type="character" w:customStyle="1" w:styleId="Kop9Char">
    <w:name w:val="Kop 9 Char"/>
    <w:basedOn w:val="Standaardalinea-lettertype"/>
    <w:link w:val="Kop9"/>
    <w:uiPriority w:val="9"/>
    <w:semiHidden/>
    <w:rsid w:val="00E4177B"/>
    <w:rPr>
      <w:rFonts w:asciiTheme="majorHAnsi" w:eastAsiaTheme="majorEastAsia" w:hAnsiTheme="majorHAnsi" w:cstheme="majorBidi"/>
      <w:i/>
      <w:iCs/>
      <w:color w:val="D34817" w:themeColor="accent1"/>
      <w:spacing w:val="10"/>
    </w:rPr>
  </w:style>
  <w:style w:type="character" w:styleId="Hyperlink">
    <w:name w:val="Hyperlink"/>
    <w:basedOn w:val="Standaardalinea-lettertype"/>
    <w:uiPriority w:val="99"/>
    <w:semiHidden/>
    <w:unhideWhenUsed/>
    <w:rsid w:val="00E4177B"/>
    <w:rPr>
      <w:color w:val="CC9900" w:themeColor="hyperlink"/>
      <w:u w:val="single"/>
    </w:rPr>
  </w:style>
  <w:style w:type="character" w:styleId="Intensievebenadrukking">
    <w:name w:val="Intense Emphasis"/>
    <w:basedOn w:val="Standaardalinea-lettertype"/>
    <w:uiPriority w:val="21"/>
    <w:qFormat/>
    <w:rsid w:val="00E4177B"/>
    <w:rPr>
      <w:rFonts w:asciiTheme="minorHAnsi" w:hAnsiTheme="minorHAnsi"/>
      <w:b/>
      <w:bCs/>
      <w:i/>
      <w:iCs/>
      <w:smallCaps/>
      <w:color w:val="9B2D1F" w:themeColor="accent2"/>
      <w:spacing w:val="2"/>
      <w:w w:val="100"/>
      <w:sz w:val="20"/>
      <w:szCs w:val="20"/>
    </w:rPr>
  </w:style>
  <w:style w:type="paragraph" w:styleId="Duidelijkcitaat">
    <w:name w:val="Intense Quote"/>
    <w:basedOn w:val="Standaard"/>
    <w:link w:val="DuidelijkcitaatChar"/>
    <w:uiPriority w:val="30"/>
    <w:qFormat/>
    <w:rsid w:val="00E4177B"/>
    <w:pPr>
      <w:pBdr>
        <w:top w:val="single" w:sz="36" w:space="10" w:color="EE8C69" w:themeColor="accent1" w:themeTint="99"/>
        <w:left w:val="single" w:sz="24" w:space="10" w:color="D34817" w:themeColor="accent1"/>
        <w:bottom w:val="single" w:sz="36" w:space="10" w:color="A28E6A" w:themeColor="accent3"/>
        <w:right w:val="single" w:sz="24" w:space="10" w:color="D34817" w:themeColor="accent1"/>
      </w:pBdr>
      <w:shd w:val="clear" w:color="auto" w:fill="D34817" w:themeFill="accent1"/>
      <w:ind w:left="1440" w:right="1440"/>
      <w:jc w:val="center"/>
    </w:pPr>
    <w:rPr>
      <w:rFonts w:asciiTheme="majorHAnsi" w:eastAsiaTheme="majorEastAsia" w:hAnsiTheme="majorHAnsi" w:cstheme="majorBidi"/>
      <w:i/>
      <w:iCs/>
      <w:color w:val="FFFFFF" w:themeColor="background1"/>
      <w:sz w:val="32"/>
      <w:szCs w:val="32"/>
    </w:rPr>
  </w:style>
  <w:style w:type="character" w:customStyle="1" w:styleId="DuidelijkcitaatChar">
    <w:name w:val="Duidelijk citaat Char"/>
    <w:basedOn w:val="Standaardalinea-lettertype"/>
    <w:link w:val="Duidelijkcitaat"/>
    <w:uiPriority w:val="30"/>
    <w:rsid w:val="00E4177B"/>
    <w:rPr>
      <w:rFonts w:asciiTheme="majorHAnsi" w:eastAsiaTheme="majorEastAsia" w:hAnsiTheme="majorHAnsi" w:cstheme="majorBidi"/>
      <w:i/>
      <w:iCs/>
      <w:color w:val="FFFFFF" w:themeColor="background1"/>
      <w:sz w:val="32"/>
      <w:szCs w:val="32"/>
      <w:shd w:val="clear" w:color="auto" w:fill="D34817" w:themeFill="accent1"/>
    </w:rPr>
  </w:style>
  <w:style w:type="character" w:styleId="Intensieveverwijzing">
    <w:name w:val="Intense Reference"/>
    <w:basedOn w:val="Standaardalinea-lettertype"/>
    <w:uiPriority w:val="32"/>
    <w:qFormat/>
    <w:rsid w:val="00E4177B"/>
    <w:rPr>
      <w:b/>
      <w:bCs/>
      <w:color w:val="D34817" w:themeColor="accent1"/>
      <w:sz w:val="22"/>
      <w:u w:val="single"/>
    </w:rPr>
  </w:style>
  <w:style w:type="paragraph" w:styleId="Lijstopsomteken">
    <w:name w:val="List Bullet"/>
    <w:basedOn w:val="Standaard"/>
    <w:uiPriority w:val="37"/>
    <w:unhideWhenUsed/>
    <w:qFormat/>
    <w:rsid w:val="00E4177B"/>
    <w:pPr>
      <w:numPr>
        <w:numId w:val="11"/>
      </w:numPr>
      <w:spacing w:after="0"/>
      <w:contextualSpacing/>
    </w:pPr>
  </w:style>
  <w:style w:type="paragraph" w:styleId="Lijstopsomteken2">
    <w:name w:val="List Bullet 2"/>
    <w:basedOn w:val="Standaard"/>
    <w:uiPriority w:val="37"/>
    <w:unhideWhenUsed/>
    <w:qFormat/>
    <w:rsid w:val="00E4177B"/>
    <w:pPr>
      <w:numPr>
        <w:numId w:val="12"/>
      </w:numPr>
      <w:spacing w:after="0"/>
    </w:pPr>
  </w:style>
  <w:style w:type="paragraph" w:styleId="Lijstopsomteken3">
    <w:name w:val="List Bullet 3"/>
    <w:basedOn w:val="Standaard"/>
    <w:uiPriority w:val="37"/>
    <w:unhideWhenUsed/>
    <w:qFormat/>
    <w:rsid w:val="00E4177B"/>
    <w:pPr>
      <w:numPr>
        <w:numId w:val="13"/>
      </w:numPr>
      <w:spacing w:after="0"/>
    </w:pPr>
  </w:style>
  <w:style w:type="paragraph" w:styleId="Lijstopsomteken4">
    <w:name w:val="List Bullet 4"/>
    <w:basedOn w:val="Standaard"/>
    <w:uiPriority w:val="37"/>
    <w:unhideWhenUsed/>
    <w:qFormat/>
    <w:rsid w:val="00E4177B"/>
    <w:pPr>
      <w:numPr>
        <w:numId w:val="14"/>
      </w:numPr>
      <w:spacing w:after="0"/>
    </w:pPr>
  </w:style>
  <w:style w:type="paragraph" w:styleId="Lijstopsomteken5">
    <w:name w:val="List Bullet 5"/>
    <w:basedOn w:val="Standaard"/>
    <w:uiPriority w:val="37"/>
    <w:unhideWhenUsed/>
    <w:qFormat/>
    <w:rsid w:val="00E4177B"/>
    <w:pPr>
      <w:numPr>
        <w:numId w:val="15"/>
      </w:numPr>
      <w:spacing w:after="0"/>
    </w:pPr>
  </w:style>
  <w:style w:type="paragraph" w:styleId="Citaat">
    <w:name w:val="Quote"/>
    <w:basedOn w:val="Standaard"/>
    <w:link w:val="CitaatChar"/>
    <w:uiPriority w:val="29"/>
    <w:qFormat/>
    <w:rsid w:val="00E4177B"/>
    <w:rPr>
      <w:i/>
      <w:iCs/>
      <w:color w:val="7F7F7F" w:themeColor="background1" w:themeShade="7F"/>
      <w:sz w:val="24"/>
      <w:szCs w:val="24"/>
    </w:rPr>
  </w:style>
  <w:style w:type="character" w:customStyle="1" w:styleId="CitaatChar">
    <w:name w:val="Citaat Char"/>
    <w:basedOn w:val="Standaardalinea-lettertype"/>
    <w:link w:val="Citaat"/>
    <w:uiPriority w:val="29"/>
    <w:rsid w:val="00E4177B"/>
    <w:rPr>
      <w:i/>
      <w:iCs/>
      <w:color w:val="7F7F7F" w:themeColor="background1" w:themeShade="7F"/>
      <w:sz w:val="24"/>
      <w:szCs w:val="24"/>
    </w:rPr>
  </w:style>
  <w:style w:type="character" w:styleId="Zwaar">
    <w:name w:val="Strong"/>
    <w:uiPriority w:val="22"/>
    <w:qFormat/>
    <w:rsid w:val="00E4177B"/>
    <w:rPr>
      <w:rFonts w:asciiTheme="minorHAnsi" w:eastAsiaTheme="minorEastAsia" w:hAnsiTheme="minorHAnsi" w:cstheme="minorBidi"/>
      <w:b/>
      <w:bCs/>
      <w:iCs w:val="0"/>
      <w:color w:val="9B2D1F" w:themeColor="accent2"/>
      <w:szCs w:val="22"/>
      <w:lang w:val="nl-NL"/>
    </w:rPr>
  </w:style>
  <w:style w:type="paragraph" w:styleId="Ondertitel">
    <w:name w:val="Subtitle"/>
    <w:basedOn w:val="Standaard"/>
    <w:link w:val="OndertitelChar"/>
    <w:uiPriority w:val="11"/>
    <w:rsid w:val="00E4177B"/>
    <w:pPr>
      <w:spacing w:after="480" w:line="240" w:lineRule="auto"/>
      <w:jc w:val="center"/>
    </w:pPr>
    <w:rPr>
      <w:rFonts w:asciiTheme="majorHAnsi" w:eastAsiaTheme="majorEastAsia" w:hAnsiTheme="majorHAnsi" w:cstheme="majorBidi"/>
      <w:color w:val="auto"/>
      <w:sz w:val="28"/>
      <w:szCs w:val="28"/>
    </w:rPr>
  </w:style>
  <w:style w:type="character" w:customStyle="1" w:styleId="OndertitelChar">
    <w:name w:val="Ondertitel Char"/>
    <w:basedOn w:val="Standaardalinea-lettertype"/>
    <w:link w:val="Ondertitel"/>
    <w:uiPriority w:val="11"/>
    <w:rsid w:val="00E4177B"/>
    <w:rPr>
      <w:rFonts w:asciiTheme="majorHAnsi" w:eastAsiaTheme="majorEastAsia" w:hAnsiTheme="majorHAnsi" w:cstheme="majorBidi"/>
      <w:sz w:val="28"/>
      <w:szCs w:val="28"/>
    </w:rPr>
  </w:style>
  <w:style w:type="character" w:styleId="Subtielebenadrukking">
    <w:name w:val="Subtle Emphasis"/>
    <w:basedOn w:val="Standaardalinea-lettertype"/>
    <w:uiPriority w:val="19"/>
    <w:qFormat/>
    <w:rsid w:val="00E4177B"/>
    <w:rPr>
      <w:rFonts w:asciiTheme="minorHAnsi" w:hAnsiTheme="minorHAnsi"/>
      <w:i/>
      <w:iCs/>
      <w:color w:val="737373" w:themeColor="text1" w:themeTint="8C"/>
      <w:spacing w:val="2"/>
      <w:w w:val="100"/>
      <w:kern w:val="0"/>
      <w:sz w:val="22"/>
    </w:rPr>
  </w:style>
  <w:style w:type="character" w:styleId="Subtieleverwijzing">
    <w:name w:val="Subtle Reference"/>
    <w:basedOn w:val="Standaardalinea-lettertype"/>
    <w:uiPriority w:val="31"/>
    <w:qFormat/>
    <w:rsid w:val="00E4177B"/>
    <w:rPr>
      <w:color w:val="737373" w:themeColor="text1" w:themeTint="8C"/>
      <w:sz w:val="22"/>
      <w:u w:val="single"/>
    </w:rPr>
  </w:style>
  <w:style w:type="paragraph" w:styleId="Titel">
    <w:name w:val="Title"/>
    <w:basedOn w:val="Standaard"/>
    <w:link w:val="TitelChar"/>
    <w:uiPriority w:val="10"/>
    <w:rsid w:val="00E4177B"/>
    <w:pPr>
      <w:pBdr>
        <w:bottom w:val="single" w:sz="8" w:space="4" w:color="D34817" w:themeColor="accent1"/>
      </w:pBdr>
      <w:spacing w:line="240" w:lineRule="auto"/>
      <w:contextualSpacing/>
      <w:jc w:val="center"/>
    </w:pPr>
    <w:rPr>
      <w:rFonts w:asciiTheme="majorHAnsi" w:eastAsiaTheme="majorEastAsia" w:hAnsiTheme="majorHAnsi" w:cstheme="majorBidi"/>
      <w:b/>
      <w:bCs/>
      <w:smallCaps/>
      <w:color w:val="D34817" w:themeColor="accent1"/>
      <w:sz w:val="48"/>
      <w:szCs w:val="48"/>
    </w:rPr>
  </w:style>
  <w:style w:type="character" w:customStyle="1" w:styleId="TitelChar">
    <w:name w:val="Titel Char"/>
    <w:basedOn w:val="Standaardalinea-lettertype"/>
    <w:link w:val="Titel"/>
    <w:uiPriority w:val="10"/>
    <w:rsid w:val="00E4177B"/>
    <w:rPr>
      <w:rFonts w:asciiTheme="majorHAnsi" w:eastAsiaTheme="majorEastAsia" w:hAnsiTheme="majorHAnsi" w:cstheme="majorBidi"/>
      <w:b/>
      <w:bCs/>
      <w:smallCaps/>
      <w:color w:val="D34817" w:themeColor="accent1"/>
      <w:sz w:val="48"/>
      <w:szCs w:val="48"/>
    </w:rPr>
  </w:style>
  <w:style w:type="paragraph" w:styleId="Inhopg1">
    <w:name w:val="toc 1"/>
    <w:basedOn w:val="Standaard"/>
    <w:next w:val="Standaard"/>
    <w:autoRedefine/>
    <w:uiPriority w:val="99"/>
    <w:semiHidden/>
    <w:unhideWhenUsed/>
    <w:qFormat/>
    <w:rsid w:val="00E4177B"/>
    <w:pPr>
      <w:tabs>
        <w:tab w:val="right" w:leader="dot" w:pos="8630"/>
      </w:tabs>
      <w:spacing w:after="40" w:line="240" w:lineRule="auto"/>
    </w:pPr>
    <w:rPr>
      <w:smallCaps/>
      <w:noProof/>
      <w:color w:val="9B2D1F" w:themeColor="accent2"/>
    </w:rPr>
  </w:style>
  <w:style w:type="paragraph" w:styleId="Inhopg2">
    <w:name w:val="toc 2"/>
    <w:basedOn w:val="Standaard"/>
    <w:next w:val="Standaard"/>
    <w:autoRedefine/>
    <w:uiPriority w:val="99"/>
    <w:semiHidden/>
    <w:unhideWhenUsed/>
    <w:qFormat/>
    <w:rsid w:val="00E4177B"/>
    <w:pPr>
      <w:tabs>
        <w:tab w:val="right" w:leader="dot" w:pos="8630"/>
      </w:tabs>
      <w:spacing w:after="40" w:line="240" w:lineRule="auto"/>
      <w:ind w:left="216"/>
    </w:pPr>
    <w:rPr>
      <w:smallCaps/>
      <w:noProof/>
    </w:rPr>
  </w:style>
  <w:style w:type="paragraph" w:styleId="Inhopg3">
    <w:name w:val="toc 3"/>
    <w:basedOn w:val="Standaard"/>
    <w:next w:val="Standaard"/>
    <w:autoRedefine/>
    <w:uiPriority w:val="99"/>
    <w:semiHidden/>
    <w:unhideWhenUsed/>
    <w:qFormat/>
    <w:rsid w:val="00E4177B"/>
    <w:pPr>
      <w:tabs>
        <w:tab w:val="right" w:leader="dot" w:pos="8630"/>
      </w:tabs>
      <w:spacing w:after="40" w:line="240" w:lineRule="auto"/>
      <w:ind w:left="446"/>
    </w:pPr>
    <w:rPr>
      <w:smallCaps/>
      <w:noProof/>
    </w:rPr>
  </w:style>
  <w:style w:type="paragraph" w:styleId="Inhopg4">
    <w:name w:val="toc 4"/>
    <w:basedOn w:val="Standaard"/>
    <w:next w:val="Standaard"/>
    <w:autoRedefine/>
    <w:uiPriority w:val="99"/>
    <w:semiHidden/>
    <w:unhideWhenUsed/>
    <w:qFormat/>
    <w:rsid w:val="00E4177B"/>
    <w:pPr>
      <w:tabs>
        <w:tab w:val="right" w:leader="dot" w:pos="8630"/>
      </w:tabs>
      <w:spacing w:after="40" w:line="240" w:lineRule="auto"/>
      <w:ind w:left="662"/>
    </w:pPr>
    <w:rPr>
      <w:smallCaps/>
      <w:noProof/>
    </w:rPr>
  </w:style>
  <w:style w:type="paragraph" w:styleId="Inhopg5">
    <w:name w:val="toc 5"/>
    <w:basedOn w:val="Standaard"/>
    <w:next w:val="Standaard"/>
    <w:autoRedefine/>
    <w:uiPriority w:val="99"/>
    <w:semiHidden/>
    <w:unhideWhenUsed/>
    <w:qFormat/>
    <w:rsid w:val="00E4177B"/>
    <w:pPr>
      <w:tabs>
        <w:tab w:val="right" w:leader="dot" w:pos="8630"/>
      </w:tabs>
      <w:spacing w:after="40" w:line="240" w:lineRule="auto"/>
      <w:ind w:left="878"/>
    </w:pPr>
    <w:rPr>
      <w:smallCaps/>
      <w:noProof/>
    </w:rPr>
  </w:style>
  <w:style w:type="paragraph" w:styleId="Inhopg6">
    <w:name w:val="toc 6"/>
    <w:basedOn w:val="Standaard"/>
    <w:next w:val="Standaard"/>
    <w:autoRedefine/>
    <w:uiPriority w:val="99"/>
    <w:semiHidden/>
    <w:unhideWhenUsed/>
    <w:qFormat/>
    <w:rsid w:val="00E4177B"/>
    <w:pPr>
      <w:tabs>
        <w:tab w:val="right" w:leader="dot" w:pos="8630"/>
      </w:tabs>
      <w:spacing w:after="40" w:line="240" w:lineRule="auto"/>
      <w:ind w:left="1094"/>
    </w:pPr>
    <w:rPr>
      <w:smallCaps/>
      <w:noProof/>
    </w:rPr>
  </w:style>
  <w:style w:type="paragraph" w:styleId="Inhopg7">
    <w:name w:val="toc 7"/>
    <w:basedOn w:val="Standaard"/>
    <w:next w:val="Standaard"/>
    <w:autoRedefine/>
    <w:uiPriority w:val="99"/>
    <w:semiHidden/>
    <w:unhideWhenUsed/>
    <w:qFormat/>
    <w:rsid w:val="00E4177B"/>
    <w:pPr>
      <w:tabs>
        <w:tab w:val="right" w:leader="dot" w:pos="8630"/>
      </w:tabs>
      <w:spacing w:after="40" w:line="240" w:lineRule="auto"/>
      <w:ind w:left="1325"/>
    </w:pPr>
    <w:rPr>
      <w:smallCaps/>
      <w:noProof/>
    </w:rPr>
  </w:style>
  <w:style w:type="paragraph" w:styleId="Inhopg8">
    <w:name w:val="toc 8"/>
    <w:basedOn w:val="Standaard"/>
    <w:next w:val="Standaard"/>
    <w:autoRedefine/>
    <w:uiPriority w:val="99"/>
    <w:semiHidden/>
    <w:unhideWhenUsed/>
    <w:qFormat/>
    <w:rsid w:val="00E4177B"/>
    <w:pPr>
      <w:tabs>
        <w:tab w:val="right" w:leader="dot" w:pos="8630"/>
      </w:tabs>
      <w:spacing w:after="40" w:line="240" w:lineRule="auto"/>
      <w:ind w:left="1540"/>
    </w:pPr>
    <w:rPr>
      <w:smallCaps/>
      <w:noProof/>
    </w:rPr>
  </w:style>
  <w:style w:type="paragraph" w:styleId="Inhopg9">
    <w:name w:val="toc 9"/>
    <w:basedOn w:val="Standaard"/>
    <w:next w:val="Standaard"/>
    <w:autoRedefine/>
    <w:uiPriority w:val="99"/>
    <w:semiHidden/>
    <w:unhideWhenUsed/>
    <w:qFormat/>
    <w:rsid w:val="00E4177B"/>
    <w:pPr>
      <w:tabs>
        <w:tab w:val="right" w:leader="dot" w:pos="8630"/>
      </w:tabs>
      <w:spacing w:after="40" w:line="240" w:lineRule="auto"/>
      <w:ind w:left="1760"/>
    </w:pPr>
    <w:rPr>
      <w:smallCaps/>
      <w:noProof/>
    </w:rPr>
  </w:style>
  <w:style w:type="paragraph" w:customStyle="1" w:styleId="Datumtekst">
    <w:name w:val="Datumtekst"/>
    <w:basedOn w:val="Standaard"/>
    <w:uiPriority w:val="35"/>
    <w:rsid w:val="00E4177B"/>
    <w:pPr>
      <w:spacing w:before="720" w:after="200"/>
      <w:contextualSpacing/>
    </w:pPr>
  </w:style>
  <w:style w:type="paragraph" w:customStyle="1" w:styleId="Grijzetekst">
    <w:name w:val="Grijze tekst"/>
    <w:basedOn w:val="Geenafstand"/>
    <w:uiPriority w:val="35"/>
    <w:qFormat/>
    <w:rsid w:val="00E4177B"/>
    <w:rPr>
      <w:rFonts w:asciiTheme="majorHAnsi" w:eastAsiaTheme="majorEastAsia" w:hAnsiTheme="majorHAnsi" w:cstheme="majorBidi"/>
      <w:color w:val="7F7F7F" w:themeColor="text1" w:themeTint="80"/>
      <w:sz w:val="20"/>
    </w:rPr>
  </w:style>
  <w:style w:type="paragraph" w:customStyle="1" w:styleId="Kopteksteven">
    <w:name w:val="Koptekst even"/>
    <w:basedOn w:val="Geenafstand"/>
    <w:qFormat/>
    <w:rsid w:val="00E4177B"/>
    <w:pPr>
      <w:pBdr>
        <w:bottom w:val="single" w:sz="4" w:space="1" w:color="D34817" w:themeColor="accent1"/>
      </w:pBdr>
    </w:pPr>
    <w:rPr>
      <w:b/>
      <w:bCs/>
      <w:color w:val="696464" w:themeColor="text2"/>
      <w:sz w:val="20"/>
    </w:rPr>
  </w:style>
  <w:style w:type="character" w:styleId="Tekstvantijdelijkeaanduiding">
    <w:name w:val="Placeholder Text"/>
    <w:basedOn w:val="Standaardalinea-lettertype"/>
    <w:uiPriority w:val="99"/>
    <w:semiHidden/>
    <w:rsid w:val="00E4177B"/>
    <w:rPr>
      <w:color w:val="808080"/>
    </w:rPr>
  </w:style>
  <w:style w:type="paragraph" w:styleId="Lijstalinea">
    <w:name w:val="List Paragraph"/>
    <w:basedOn w:val="Standaard"/>
    <w:uiPriority w:val="34"/>
    <w:qFormat/>
    <w:rsid w:val="00AD0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3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kie\Downloads\Notulen%20MR%2003-09-20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5A6F935EBFA445ABD2B4420F77D50DA"/>
        <w:category>
          <w:name w:val="Algemeen"/>
          <w:gallery w:val="placeholder"/>
        </w:category>
        <w:types>
          <w:type w:val="bbPlcHdr"/>
        </w:types>
        <w:behaviors>
          <w:behavior w:val="content"/>
        </w:behaviors>
        <w:guid w:val="{BE26891E-4957-4EFC-AF86-5516A3FD2EC8}"/>
      </w:docPartPr>
      <w:docPartBody>
        <w:p w:rsidR="000A5E02" w:rsidRDefault="00574AF8">
          <w:pPr>
            <w:pStyle w:val="B5A6F935EBFA445ABD2B4420F77D50DA"/>
          </w:pPr>
          <w:r>
            <w:rPr>
              <w:rStyle w:val="Tekstvantijdelijkeaanduiding"/>
              <w:rFonts w:eastAsiaTheme="majorEastAsia" w:cstheme="majorBidi"/>
              <w:szCs w:val="20"/>
            </w:rPr>
            <w:t>[Geef de naam van het bedrijf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AF8"/>
    <w:rsid w:val="000A5E02"/>
    <w:rsid w:val="0020646F"/>
    <w:rsid w:val="00313613"/>
    <w:rsid w:val="003E769E"/>
    <w:rsid w:val="00507AD4"/>
    <w:rsid w:val="00574AF8"/>
    <w:rsid w:val="0062110A"/>
    <w:rsid w:val="00941B77"/>
    <w:rsid w:val="00A075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rFonts w:eastAsiaTheme="minorEastAsia" w:cstheme="minorBidi"/>
      <w:bCs w:val="0"/>
      <w:iCs w:val="0"/>
      <w:color w:val="808080"/>
      <w:szCs w:val="22"/>
      <w:lang w:val="nl-NL"/>
    </w:rPr>
  </w:style>
  <w:style w:type="paragraph" w:customStyle="1" w:styleId="B5A6F935EBFA445ABD2B4420F77D50DA">
    <w:name w:val="B5A6F935EBFA445ABD2B4420F77D50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quity">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1DD1967C4F744D92FC0555BF2099CB" ma:contentTypeVersion="2" ma:contentTypeDescription="Een nieuw document maken." ma:contentTypeScope="" ma:versionID="133569f9adfeb3e52dfa16b04e7a4d2e">
  <xsd:schema xmlns:xsd="http://www.w3.org/2001/XMLSchema" xmlns:xs="http://www.w3.org/2001/XMLSchema" xmlns:p="http://schemas.microsoft.com/office/2006/metadata/properties" xmlns:ns2="a32d5196-e528-4182-a231-1afaf4094f31" targetNamespace="http://schemas.microsoft.com/office/2006/metadata/properties" ma:root="true" ma:fieldsID="dd0ef0fbf64bdf39ef3ca31aed987896" ns2:_="">
    <xsd:import namespace="a32d5196-e528-4182-a231-1afaf4094f3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d5196-e528-4182-a231-1afaf4094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ns:customPropertyEditors xmlns:tns="http://schemas.microsoft.com/office/2006/customDocumentInformationPanel">
  <tns:showOnOpen/>
  <tns:defaultPropertyEditorNamespace/>
</tns:customPropertyEditors>
</file>

<file path=customXml/item4.xml><?xml version="1.0" encoding="utf-8"?>
<CoverPageProperties xmlns="http://schemas.microsoft.com/office/2006/coverPageProps">
  <PublishDate/>
  <Abstract/>
  <CompanyAddress/>
  <CompanyPhone/>
  <CompanyFax/>
  <CompanyEmail/>
</CoverPage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8A41B8-1587-4055-BB31-46659F09CDDB}">
  <ds:schemaRefs>
    <ds:schemaRef ds:uri="http://schemas.microsoft.com/sharepoint/v3/contenttype/forms"/>
  </ds:schemaRefs>
</ds:datastoreItem>
</file>

<file path=customXml/itemProps2.xml><?xml version="1.0" encoding="utf-8"?>
<ds:datastoreItem xmlns:ds="http://schemas.openxmlformats.org/officeDocument/2006/customXml" ds:itemID="{4563EA38-E2AB-411D-99D8-5580B7569250}"/>
</file>

<file path=customXml/itemProps3.xml><?xml version="1.0" encoding="utf-8"?>
<ds:datastoreItem xmlns:ds="http://schemas.openxmlformats.org/officeDocument/2006/customXml" ds:itemID="{ABDF3769-9D31-47DE-85FC-5B130D222FFF}">
  <ds:schemaRefs>
    <ds:schemaRef ds:uri="http://schemas.microsoft.com/office/2006/customDocumentInformationPanel"/>
  </ds:schemaRefs>
</ds:datastoreItem>
</file>

<file path=customXml/itemProps4.xml><?xml version="1.0" encoding="utf-8"?>
<ds:datastoreItem xmlns:ds="http://schemas.openxmlformats.org/officeDocument/2006/customXml" ds:itemID="{8F547202-00A2-4A49-B304-E7BD7D0351C7}">
  <ds:schemaRefs>
    <ds:schemaRef ds:uri="http://schemas.microsoft.com/office/2006/coverPageProps"/>
  </ds:schemaRefs>
</ds:datastoreItem>
</file>

<file path=customXml/itemProps5.xml><?xml version="1.0" encoding="utf-8"?>
<ds:datastoreItem xmlns:ds="http://schemas.openxmlformats.org/officeDocument/2006/customXml" ds:itemID="{F8FF4EF3-E5D5-47A2-AD0F-E50093C23E35}">
  <ds:schemaRefs>
    <ds:schemaRef ds:uri="http://purl.org/dc/elements/1.1/"/>
    <ds:schemaRef ds:uri="http://schemas.microsoft.com/office/2006/documentManagement/types"/>
    <ds:schemaRef ds:uri="4da835fe-921d-4968-92c8-dffc8ec58f0c"/>
    <ds:schemaRef ds:uri="http://purl.org/dc/terms/"/>
    <ds:schemaRef ds:uri="http://schemas.openxmlformats.org/package/2006/metadata/core-properties"/>
    <ds:schemaRef ds:uri="http://purl.org/dc/dcmitype/"/>
    <ds:schemaRef ds:uri="http://schemas.microsoft.com/office/infopath/2007/PartnerControls"/>
    <ds:schemaRef ds:uri="1e891ded-f5e5-429e-b1c6-767c69854d70"/>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Notulen MR 03-09-2019</Template>
  <TotalTime>0</TotalTime>
  <Pages>3</Pages>
  <Words>596</Words>
  <Characters>3281</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Briefpapier Startblok</vt: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Briefpapier Startblok</dc:title>
  <dc:subject/>
  <dc:creator>Niels Geurts</dc:creator>
  <cp:keywords/>
  <dc:description/>
  <cp:lastModifiedBy>Eric Cuijpers</cp:lastModifiedBy>
  <cp:revision>2</cp:revision>
  <cp:lastPrinted>2020-06-02T17:42:00Z</cp:lastPrinted>
  <dcterms:created xsi:type="dcterms:W3CDTF">2020-06-25T10:15:00Z</dcterms:created>
  <dcterms:modified xsi:type="dcterms:W3CDTF">2020-06-25T10:15:00Z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TC101996519990</vt:lpwstr>
  </property>
  <property fmtid="{D5CDD505-2E9C-101B-9397-08002B2CF9AE}" pid="3" name="ContentTypeId">
    <vt:lpwstr>0x0101009E1DD1967C4F744D92FC0555BF2099CB</vt:lpwstr>
  </property>
</Properties>
</file>